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138b2" w14:textId="df13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жилищно-коммунального хозяйства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марта 2016 года № 91. Зарегистрировано Департаментом юстиции Жамбылской области 6 мая 2016 года № 3058. Утратило силу постановлением акимата Жамбылской области от 19 марта 2021 года №73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3) исключен постановлением акимата Жамбылской области от 06.09.2019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"Приватизация жилищ из государственного жилищного фонда".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Жамбылской области от 06.09.2019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июля 2015 года "Об утверждении регламентов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27 августа 2015 года);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акимата Жамбылской области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17 июля 2015 года "Об утверждении регламента государственной услуги 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2722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"Знамя труда" от 08 августа 2015 года).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"Управление энергетики и жилищно-коммунального хозяйства акимата Жамбылской области" в установленном законодательством порядке обеспечить: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 иных мер, вытекающих из настоящего постановления.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Б. Орынбекова.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91</w:t>
            </w:r>
          </w:p>
        </w:tc>
      </w:tr>
    </w:tbl>
    <w:bookmarkStart w:name="z6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фонде или жилище, арендованном местным исполнительным органом в частном жилищном фонде" (далее – государственная услуга) оказывается в соответствии со стандартом государственной услуги "Постановка на учет и очередность, а также принятие местными исполнительными органами решения о предоставлении жилища гражданам, нуждающимся в жилище из государственного жилищного фонде или жилище, арендованном местным исполнительным органом в частном жилищном фонде", утвержденным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№ 11015) (далее - стандарт) структурными подразделениями местного исполнительного органа районов и города Тараз, осуществляющих функции в сфере жилищных отношений (далее – услугодатель).</w:t>
      </w:r>
    </w:p>
    <w:bookmarkEnd w:id="13"/>
    <w:bookmarkStart w:name="z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14"/>
    <w:bookmarkStart w:name="z6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6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16"/>
    <w:bookmarkStart w:name="z6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6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уведомление о постановке на учет с указанием порядкового номера очереди (далее – уведомление) либо мотивированный ответ об отказе в оказании государственной услуги в случаях и по основаниям, предусмотренным пунктом 10 стандарта.</w:t>
      </w:r>
    </w:p>
    <w:bookmarkEnd w:id="18"/>
    <w:bookmarkStart w:name="z6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"/>
    <w:bookmarkStart w:name="z6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0"/>
    <w:bookmarkStart w:name="z7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предоставление услугополучателем документов необходимых для оказания государственной услуги указанных в пункте 9 стандарта.</w:t>
      </w:r>
    </w:p>
    <w:bookmarkEnd w:id="21"/>
    <w:bookmarkStart w:name="z7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2"/>
    <w:bookmarkStart w:name="z7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регистрирует и направляет руководителю услугодателя – не более 20 (двадцати) минут;</w:t>
      </w:r>
    </w:p>
    <w:bookmarkEnd w:id="23"/>
    <w:bookmarkStart w:name="z7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готовит резолюцию и передает ответственному исполнителю услугодателя – не более 20 (двадцати)минут;</w:t>
      </w:r>
    </w:p>
    <w:bookmarkEnd w:id="24"/>
    <w:bookmarkStart w:name="z7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обрабатывает представленные документы, готовит проект результата оказания государственной услуги либо мотивированный ответ об отказе в оказании государственной услуги и направляет документы руководителю услугодателя на подпись - в течение 25 (двадцати пяти) календарных дней;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и выдает на регистрацию сотруднику услугодателя в электронном или бумажном виде – в течение 1 (одного) рабочего дня;</w:t>
      </w:r>
    </w:p>
    <w:bookmarkEnd w:id="26"/>
    <w:bookmarkStart w:name="z7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осуществляет регистрацию документов и направляет их в Государственную корпорацию - в течение 20 (двадцати) минут.</w:t>
      </w:r>
    </w:p>
    <w:bookmarkEnd w:id="27"/>
    <w:bookmarkStart w:name="z7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8"/>
    <w:bookmarkStart w:name="z7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и направление руководителю услугодателя;</w:t>
      </w:r>
    </w:p>
    <w:bookmarkEnd w:id="29"/>
    <w:bookmarkStart w:name="z7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резолюции и передача ответственному исполнителю услугодателя;</w:t>
      </w:r>
    </w:p>
    <w:bookmarkEnd w:id="30"/>
    <w:bookmarkStart w:name="z8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документов и направления на рассмотрение жилищной комиссии;</w:t>
      </w:r>
    </w:p>
    <w:bookmarkEnd w:id="31"/>
    <w:bookmarkStart w:name="z8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рассмотрения документов, вынесения заключение, подписание протокола и направление ответственному специалисту услугодателя;</w:t>
      </w:r>
    </w:p>
    <w:bookmarkEnd w:id="32"/>
    <w:bookmarkStart w:name="z8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проекта уведомления, либо мотивированного ответа об отказе и направление документов руководителю услугодателя;</w:t>
      </w:r>
    </w:p>
    <w:bookmarkEnd w:id="33"/>
    <w:bookmarkStart w:name="z8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услугодателя уведомления в электронном или бумажном виде;</w:t>
      </w:r>
    </w:p>
    <w:bookmarkEnd w:id="34"/>
    <w:bookmarkStart w:name="z8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передача уведомления инспектору Государственной корпорации.</w:t>
      </w:r>
    </w:p>
    <w:bookmarkEnd w:id="35"/>
    <w:bookmarkStart w:name="z8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6"/>
    <w:bookmarkStart w:name="z8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подразделения:</w:t>
      </w:r>
    </w:p>
    <w:bookmarkEnd w:id="37"/>
    <w:bookmarkStart w:name="z8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38"/>
    <w:bookmarkStart w:name="z8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9"/>
    <w:bookmarkStart w:name="z8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услугодателя;</w:t>
      </w:r>
    </w:p>
    <w:bookmarkEnd w:id="40"/>
    <w:bookmarkStart w:name="z9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инспектор Государственной корпорации.</w:t>
      </w:r>
    </w:p>
    <w:bookmarkEnd w:id="41"/>
    <w:bookmarkStart w:name="z9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2"/>
    <w:bookmarkStart w:name="z9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регистрирует и направляет руководителю услугодателя – не более 20 (двадцати) минут;</w:t>
      </w:r>
    </w:p>
    <w:bookmarkEnd w:id="43"/>
    <w:bookmarkStart w:name="z9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готовит резолюцию и передает ответственному исполнителю услугодателя – не более 20 (двадцати) минут;</w:t>
      </w:r>
    </w:p>
    <w:bookmarkEnd w:id="44"/>
    <w:bookmarkStart w:name="z9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обрабатывает представленные документы, готовит проект результата оказания государственной услуги либо мотивированный ответ об отказе в оказании государственной услуги и направляет документы руководителю услугодателя на подпись - в течение 25 (двадцати пяти) календарных дней;</w:t>
      </w:r>
    </w:p>
    <w:bookmarkEnd w:id="45"/>
    <w:bookmarkStart w:name="z9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и выдает на регистрацию сотруднику услугодателя в электронном или бумажном виде – в течение 1 (одного) рабочего дня;</w:t>
      </w:r>
    </w:p>
    <w:bookmarkEnd w:id="46"/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осуществляет регистрацию документов и направляет их в Государственную корпорацию - в течение 20 (двадцати) минут.</w:t>
      </w:r>
    </w:p>
    <w:bookmarkEnd w:id="47"/>
    <w:bookmarkStart w:name="z9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48"/>
    <w:bookmarkStart w:name="z9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9"/>
    <w:bookmarkStart w:name="z10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инспектор Государственной корпорации принимает документы и выдает расписку о приеме соответствующих документов либо в случае предоставления услугополучателем неполного пакета документов согласно перечню, предусмотренному пунктом 9 стандарта, и (или) документов с истекшим сроком действия выдает расписку об отказе в приеме документов по форме согласно приложению 3 к стандарту – в течение 20 (двадцати) минут;2) инспектор Государственной корпорации составляет реестр и направляет документы сотруднику услугодателя в электронном виде - в течение 1 (одного) рабочего дня;</w:t>
      </w:r>
    </w:p>
    <w:bookmarkEnd w:id="50"/>
    <w:bookmarkStart w:name="z10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инспектор Государственной корпорации выдает услугополучателю уведомление о постановке на учет, либо мотивированный ответ об отказе в оказании государственной услуги в электронном виде – не более5 (пяти) минут.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9-1.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 приложению 2 к стандарту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Жамбылской области от 05.09.2016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52"/>
    <w:bookmarkStart w:name="z10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и пароля (осуществляется для незарегистрированных пользователей на портале);</w:t>
      </w:r>
    </w:p>
    <w:bookmarkEnd w:id="53"/>
    <w:bookmarkStart w:name="z10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ввода индивидуального идентификационного номера и пароля (процесс авторизации) на портале для получения государственной услуги;</w:t>
      </w:r>
    </w:p>
    <w:bookmarkEnd w:id="54"/>
    <w:bookmarkStart w:name="z10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 пароль;</w:t>
      </w:r>
    </w:p>
    <w:bookmarkEnd w:id="55"/>
    <w:bookmarkStart w:name="z10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 нарушениями в данных услугополучателя;</w:t>
      </w:r>
    </w:p>
    <w:bookmarkEnd w:id="56"/>
    <w:bookmarkStart w:name="z10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формы (ввод данных) с учетом ее структуры и форматных требований;</w:t>
      </w:r>
    </w:p>
    <w:bookmarkEnd w:id="57"/>
    <w:bookmarkStart w:name="z10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электронно-цифровой подписью заполненной формы (введенных данных) запроса на оказание государственной услуги;</w:t>
      </w:r>
    </w:p>
    <w:bookmarkEnd w:id="58"/>
    <w:bookmarkStart w:name="z10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соответствия идентификационных данных (между индивидуальным идентификационным номером, указанным в запросе, и индивидуальным номером, указанным в регистрационном свидетельстве электронно–цифровой подписи), срока действия регистрационного свидетельства электронно-цифровой подписи и отсутствия в списке отозванных (аннулированных) регистрационных свидетельств портала;</w:t>
      </w:r>
    </w:p>
    <w:bookmarkEnd w:id="59"/>
    <w:bookmarkStart w:name="z11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государственной услуге в связи с не подтверждением подлинности электронно-цифровой подписи услугополучателя;</w:t>
      </w:r>
    </w:p>
    <w:bookmarkEnd w:id="60"/>
    <w:bookmarkStart w:name="z11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6 - направление электронного документа (запроса услугополучателя) удостоверенного (подписанного) электронно–цифровой подписью услугополучателя через шлюз "электронного правительства" в автоматизированном рабочем месте регионального шлюза "электронного правительства" информационной системы услугодателя и обработка государственной услуги ответственным исполнителем услугодателя;</w:t>
      </w:r>
    </w:p>
    <w:bookmarkEnd w:id="61"/>
    <w:bookmarkStart w:name="z11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7 – результат оказания государственной услуги направляется услугополучателю в "личный кабинет" в форме электронного документа, удостоверенного электронно-цифровой подписью ответственного исполнителя услугодателя.</w:t>
      </w:r>
    </w:p>
    <w:bookmarkEnd w:id="62"/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 через портал приведена в приложении 1 к настоящему регламенту.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указано в справочнике бизнес-процессов оказания государственной услуги согласно приложению 2 настоящему регламенту.</w:t>
      </w:r>
    </w:p>
    <w:bookmarkEnd w:id="64"/>
    <w:bookmarkStart w:name="z11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(http://uezhkh.zhambyl.kz) и акимата Жамбылской области (http://zhambyl.gov.kz).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услуги 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жилище, 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фонде"</w:t>
            </w:r>
          </w:p>
        </w:tc>
      </w:tr>
    </w:tbl>
    <w:bookmarkStart w:name="z117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 через портал</w:t>
      </w:r>
    </w:p>
    <w:bookmarkEnd w:id="66"/>
    <w:bookmarkStart w:name="z1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8"/>
    <w:bookmarkStart w:name="z1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50038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"Постановка на учет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очередность, а также 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предоставлении жилища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жилище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 или жилище,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арендованном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редакии постановления акимата Жамбылской области от 05.09.2016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1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91</w:t>
            </w:r>
          </w:p>
        </w:tc>
      </w:tr>
    </w:tbl>
    <w:bookmarkStart w:name="z28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</w:t>
      </w:r>
    </w:p>
    <w:bookmarkEnd w:id="70"/>
    <w:bookmarkStart w:name="z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Жамбылской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3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 (далее – государственная услуга) оказывается в соответствии со стандартом государственной услуги "Выдача справки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учреждения", утвержденных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июня 2015 года в информационно-правовой системе "Әділет") (далее - стандарт), структурным подразделением местного исполнительного органа районов и города Тараз, осуществляющих функции в сфере жилищных отношений (далее – услугодатель).</w:t>
      </w:r>
    </w:p>
    <w:bookmarkEnd w:id="72"/>
    <w:bookmarkStart w:name="z3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bookmarkEnd w:id="73"/>
    <w:bookmarkStart w:name="z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74"/>
    <w:bookmarkStart w:name="z3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справка о наличии (отсутствии) в постоянном пользовании жилища из коммунального жилищного фонда или жилища, арендованного местным исполнительным органом в частном жилищном фонде, гражданам, нуждающимся в жилище из жилищного фонда государственного предприятия либо государственного учреждения либо мотивированный ответ об отказе в оказании государственной услуги в случае и по основаниям,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10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5"/>
    <w:bookmarkStart w:name="z3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76"/>
    <w:bookmarkStart w:name="z3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77"/>
    <w:bookmarkStart w:name="z3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документов, необходимых для оказания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8"/>
    <w:bookmarkStart w:name="z3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9"/>
    <w:bookmarkStart w:name="z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регистрирует и направляет руководителю услугодателя - не более 20 (двадцати) минут;</w:t>
      </w:r>
    </w:p>
    <w:bookmarkEnd w:id="80"/>
    <w:bookmarkStart w:name="z3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готовит резолюцию и передает ответственному исполнителю услугодателя – не более 20 (двадцати) минут;</w:t>
      </w:r>
    </w:p>
    <w:bookmarkEnd w:id="81"/>
    <w:bookmarkStart w:name="z4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обрабатывает представленные документы, готовит проект результата оказания государственных услуги либо мотивированный ответ об отказе в оказании государственной услуги и направляет документы руководителю услугодателя на подпись - в течение 3 (трех) календарных дней;</w:t>
      </w:r>
    </w:p>
    <w:bookmarkEnd w:id="82"/>
    <w:bookmarkStart w:name="z4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и выдает на регистрацию сотруднику услугодателя в электронном или бумажном виде - в течение 3 (трех) часов;</w:t>
      </w:r>
    </w:p>
    <w:bookmarkEnd w:id="83"/>
    <w:bookmarkStart w:name="z4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осуществляет регистрацию документов и направляет их в Государственную корпорацию - в течение 20 (двадцати) минут.</w:t>
      </w:r>
    </w:p>
    <w:bookmarkEnd w:id="84"/>
    <w:bookmarkStart w:name="z4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5"/>
    <w:bookmarkStart w:name="z4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документов, регистрация и направление руководителю услугодателя;</w:t>
      </w:r>
    </w:p>
    <w:bookmarkEnd w:id="86"/>
    <w:bookmarkStart w:name="z4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резолюции и передача ответственному исполнителю услугодателя;</w:t>
      </w:r>
    </w:p>
    <w:bookmarkEnd w:id="87"/>
    <w:bookmarkStart w:name="z4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представленных документов, подготовка проекта результата оказания государственных услуги либо мотивированный ответ об отказе в оказании государственной услуги и направление документов руководителю услугодателя на подпись;</w:t>
      </w:r>
    </w:p>
    <w:bookmarkEnd w:id="88"/>
    <w:bookmarkStart w:name="z4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руководителем услугодателя уведомления в электронном или бумажном виде;</w:t>
      </w:r>
    </w:p>
    <w:bookmarkEnd w:id="89"/>
    <w:bookmarkStart w:name="z4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регистрации документов и направление их в Государственную корпорацию.</w:t>
      </w:r>
    </w:p>
    <w:bookmarkEnd w:id="90"/>
    <w:bookmarkStart w:name="z49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1"/>
    <w:bookmarkStart w:name="z5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оказания государственной услуги участвуют следующие структурные подразделения:</w:t>
      </w:r>
    </w:p>
    <w:bookmarkEnd w:id="92"/>
    <w:bookmarkStart w:name="z5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93"/>
    <w:bookmarkStart w:name="z5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94"/>
    <w:bookmarkStart w:name="z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услугодателя;</w:t>
      </w:r>
    </w:p>
    <w:bookmarkEnd w:id="95"/>
    <w:bookmarkStart w:name="z5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инспектор Государственной корпорации.</w:t>
      </w:r>
    </w:p>
    <w:bookmarkEnd w:id="96"/>
    <w:bookmarkStart w:name="z5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97"/>
    <w:bookmarkStart w:name="z5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документы, регистрирует и направляет руководителю услугодателя - не более 20 (двадцати) минут;</w:t>
      </w:r>
    </w:p>
    <w:bookmarkEnd w:id="98"/>
    <w:bookmarkStart w:name="z5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готовит резолюцию и передает ответственному исполнителю услугодателя – не более 20 (двадцати) минут;</w:t>
      </w:r>
    </w:p>
    <w:bookmarkEnd w:id="99"/>
    <w:bookmarkStart w:name="z5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обрабатывает представленные документы, готовит проект результата оказания государственных услуги либо мотивированный ответ об отказе в оказании государственной услуги и направляет документы руководителю услугодателя на подпись - в течение 3 (трех) календарных дней;</w:t>
      </w:r>
    </w:p>
    <w:bookmarkEnd w:id="100"/>
    <w:bookmarkStart w:name="z5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уведомление и выдает на регистрацию сотруднику услугодателя в электронном или бумажном виде - в течение 3 (трех) часов;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осуществляет регистрацию документов и направляет их в Государственную корпорацию - в течение 20 (двадцати)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инспектор Государственной корпорации принимает документы и выдает расписку о приеме соответствующих документов, либо,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об отказе в приеме документов по форме согласно приложению 3 к стандарту - не более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инспектор Государственной корпорации составляет реестр и направляет документы сотруднику услугодателя в электронном виде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инспектор Государственной корпорации выдает услугополучателю уведомление о постановке на учет, либо мотивированный ответ об отказе в оказании государственной услуги в электронном виде – не более 5 (пяти)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корпорация обеспечивает хранение результата в течение одного месяца, после чего передает их реестром отправки невостребованных документов в уполномоченный орган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"Правительство для граждан" и порядка использования информационных систем в процессе оказания государственной услуги указано в справочнике бизнес-процессов оказания государственной услуги согласно приложению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(http://energy.gov.kz) и акимата Жамбылской области (http://zhambyl.gov.kz).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справки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(отсутствии) в постоянном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пользовании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или жилища,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арендованного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исполнительным органом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частном жилищном фонде,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гражданам, нуждающимся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жилище из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9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91</w:t>
            </w:r>
          </w:p>
        </w:tc>
      </w:tr>
    </w:tbl>
    <w:bookmarkStart w:name="z12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заключения о технической целесообразности строительства дублирующих (шунтирующих) линий электропередачи и подстанций для объектов 110 кВ и ниже, 220 кВ и выше"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Жамбылской области от 06.09.2019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2016 года № 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"Приватизация жилищ из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регламентом в соответствии с постановлением акимата Жамбылской области от 11.09.2017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"Приватизация жилищ из государственного жилищного фонда" (далее – государственная услуга) оказывается в соответствии со стандартом государственной услуги "Приватизация жилищ из государственного жилищного фонда", утвержденных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11015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 июня 2015 года в информационно-правовой системе "Әділет") (далее - стандарт), структурным подразделением местного исполнительного органа районов и города Тараз, осуществляющих функции в сфере жилищных отношений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этап: решение жилищной комиссии о приватизации жилища либо мотивированный отказ в письменном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– этап: в случае передачи жилища из жилищного фонда государственных предприятий и государственных учреждений в коммунальную собственность со дня вынесения решения о передаче осуществляется в соответствии с Правилами передачи государственного имущества, закрепленного за государственными юридическими лицами, из одного вида государственной собственности в другой, утвержденными постановлением Правительства Республики Казахстан от 1 июня 2011 года </w:t>
      </w:r>
      <w:r>
        <w:rPr>
          <w:rFonts w:ascii="Times New Roman"/>
          <w:b w:val="false"/>
          <w:i w:val="false"/>
          <w:color w:val="000000"/>
          <w:sz w:val="28"/>
        </w:rPr>
        <w:t>№ 616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передачи государственного имущества, закрепленного за государственными юридическими лицами, из одного вида государственной собственности в другой".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органом, предоставляющим жилище, перевода жилища, подлежащего приватизации, в коммунальный жилищный фонд единовременно услугополучателю представляется справка о стоимости жилища, где указывается сумма, подлежащая оплате;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– этап: заключение договора о приватизации жилища между услугодателем 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заключения договора о приватизации жилища в течение тридцати календарных дней производится оплата стоимости жилища, подлежащей уплате в местный бюджет, за исключением случаев,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приватизации жилищ из государственного жилищного фонда, утвержденных постановлением Правительства Республики Казахстан 2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673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приватизации жилищ из государственного жилищного фонда" (далее – Правила).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безвозмездном приобретении в собственность жилища оплата не производится.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услугополучателем (либо его представителем по доверенности)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принимает и регистрирует предоставленные документы услугополучателя, необходимых для оказания государственной услуги, и передает их руководителю,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об отказе в приеме документов -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предоставленные документы услугополучателя, необходимых для оказания государственной услуги, и определяет ответственного исполнителя услугодателя для оказания государственной услуги -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представленные документы, в случае передачи жилища из жилищного фонда государственных предприятий и государственных учреждений в коммунальную собственность готовит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жилищной комиссии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рассматривает документы, подписывает решение жилищной комиссии и направляет ответственному специалисту услугодателя - в течение 22 (двадцати 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оформляет проект договора о приватизации жилища между услугодателем и услугополучателем, либо мотивированный ответ об отказе в оказании государственной услуги и направляет документы руководителю услугодателя на подпись - в течение 1 (одного) рабочего дня;</w:t>
      </w:r>
    </w:p>
    <w:bookmarkStart w:name="z9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договора о приватизации жилища между услугодателем и услугополучателем, либо мотивированный ответ об отказе в оказании государственной услуги и направляет документы к специалисту канцелярий услугодателя - в течение 20 (двадцати) минут;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регистрирует и выдает проект договора о приватизации жилища между услугодателем и услугополучателем, либо мотивированный ответ об отказе в оказании государственной услуги услугодателю - в течение 10 (десяти)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предоставленных документов услугополучателя, необходимых для оказания государственной услуги, и передача их руководителю, в случае предоставления услугополучателем неполного пакета документов согласно перечню, предусмотренному пунктом 9 стандарта, выдает расписку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предоставленных документов услугополучателя, необходимых для оказания государственной услуги и определения ответственного исполнителя услугодателя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изучение представленных документов, в случае передачи жилища из жилищного фонда государственных предприятий и государственных учреждений в коммунальную собственность подготовка документов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передача на рассмотрение жилищной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документов, подписание решения жилищной комиссии и направление ответственному специалисту услугодателя - в течение 22 (двадцати 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оформление проекта договора о приватизации жилища между услугодателем и услугополучателем, либо мотивированный ответ об отказе в оказании государственной услуги и направление документы руководителю услугодателя на подпись - в течение 1 (одного) рабочего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проекта договора о приватизации жилища между услугодателем и услугополучателем, либо мотивированный ответ об отказе в оказании государственной услуги и направление документов к специалисту канцелярии услугодателя -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регистрация и выдача договора о приватизации жилища между услугодателем и услугополучателем, либо мотивированного ответа об отказе в оказании государственной услуги услугополучателю - в течение 10 (десяти)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порядка взаимодействия структурных подразделений (работников), длительность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специалист канцелярии услугодателя принимает и регистрирует предоставленные документы услугополучателя, необходимых для оказания государственной услуги, и передает их руководителю,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об отказе в приеме документов -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предоставленные документы услугополучателя, необходимых для оказания государственной услуги, и определяет ответственного исполнителя услугодателя для оказания государственной услуги - в течение 20 (двадцати)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изучает представленные документы, в случае передачи жилища из жилищного фонда государственных предприятий и государственных учреждений в коммунальную собственность готовит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передает на рассмотрение жилищной комиссии -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жилищная комиссия рассматривает документы, подписывает решение жилищной комиссии и направляет ответственному специалисту услугодателя - в течение 22 (двадцати двух)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специалист услугодателя оформляет проект договора приватизации жилища между услугодателем и услугополучателем, либо мотивированный ответ об отказе в оказании государственной услуги и направляет документы руководителю услугодателя на подпись - в течение 1 (одного) рабочего дня;</w:t>
      </w:r>
    </w:p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проект договора о приватизации жилища между услугодателем и услугополучателем, либо мотивированный ответ об отказе в оказании государственной услуги и направляет документы к специалисту канцелярий услугодателя - в течение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20 (двадцати) минут;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специалист канцелярии услугодателя регистрирует и выдает проект договора о приватизации жилища между услугодателем и услугополучателем, либо мотивированный ответ об отказе в оказании государственной услуги услугодателю - в течение 10 (десяти) минут.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интернет–ресурсе услугодателя (http://energy.gov.kz) и акимата Жамбылской области (http://zhambyl.gov.kz).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"Приватизация жилищ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3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