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80a" w14:textId="924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105. Зарегистрировано Департаментом юстиции Жамбылской области 6 мая 2016 года № 3059. Утратило силу постановлением акимата Жамбылской области от 7 марта 2018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12 сентября 2015 года).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Б. Орынбекова.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105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акиматов города Тараз и районов (далее - услугодатель) на основании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нормативных-правовых актов за № 11018) (далее- Стандарт).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приложение 1 к Стандарту.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предоставления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пункте 9 Стандарта.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Государственной корпорацией, их регистрацию и ставит отметку о получении документов в реестре передаваемых документов, в течение 15 (пятнадцати)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в течение 2 (двух) часов.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проект результата оказания государственной услуги: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 – в течение 2 (двух)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6 (шести)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услуги, в течение 2 (двух) часов.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передает результат оказания государственной услуги в Государственную корпорацию, либо направляет в "личный кабинет" услугополучателя в форме электронного документа, подписанного электронной цифровой подписью (далее - ЭЦП), в течение 2 (двух) часов.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 для начала выполнения следующей процедуры: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о получении документов в реестре передаваемых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услуги, направленный в Государственную корпорацию или в "личный кабинет" услугополучателя.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 уточнению адреса объектов недвижимости без истории выдаются автоматически в Государственной корпорации или на портале, в течение 15 (пятнадцати) минут.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в процессе оказания государственной услуги: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(работниками), длительность каждой процедуры (действия):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отметки в реестре передаваемых документов, передает пакет документов руководителю услугодателя для наложения визы, в течение 15 (пятнадцати) минут;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с соответствующей визой ответственному исполнителю услугодателя, в течение 2 (двух) часов;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передает проект результата оказания государственной услуги руководителю услугодателя для принятия решения: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 – в течение 2 (двух) рабочих дней;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6 (шести) рабочих дней;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передает результат оказания государственной услуги сотруднику услугодателя, в течение 2 (двух) часов.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передает результат оказания государственной услуги в Государственную корпорацию, либо направляет в "личный кабинет" услугополучателя, 2 (два) часа.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пакета документов, в течение 5 (пяти) минут.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приложению 3 к стандарту, в течение 10 (десяти) минут;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архивных сведений об изменении адреса объекта недвижимости в информационной системе "Адресный регистр" работник Государственной корпорации выдает услугополучателю результат государственной услуги, в течение 10 (десяти)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архивных сведений об изменении адреса объекта недвижимости в информационной системе "Адресный регистр"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корпорации" (далее – ИИС Государственная корпорация),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и выдает услугополучателю расписку о приеме пакета документов, в течение 10 (десяти) минут;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в течение 1 (одного) рабочего дня.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Государственной корпорации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- по документу, подтверждающий полномочия; физического лица - по нотариально заверенной доверенности), выдает результат оказания государственной услуги услугополучателю, в течение 15 (пятнадцати) минут.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Государственной корпорации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 средствам ЭЦП;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 – ресурсе услугодателя http://uag.zhambyl.gov.kz.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7531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7851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105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оказывается отделами архитектуры и градостроительства акиматов города Тараз и районов (далее – услугодатель) на основании приказа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нормативных-правовых актов за № 11018) (далее - Стандарт).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 архитектурно-планировочное задание согласно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 с приложением следующих исходных материалов: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6"/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предоставления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пункте 9 Стандарта.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пакет документов, представленных услугополучателем, осуществляет их регистрацию и выдает услугополучателю копию заявления с отметкой о регистрации в канцелярии услугодателя с указанием даты и времени приема пакета документов, в течение 20 (двадцати) минут.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услугодателя, в течение 2 (двух) часов.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 технически и (или) технологически несложных объектов с момента сдачи заявления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(архитекурно-планировочного задания,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технически и (или) технологически сложных объектов с момента сдачи заявления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- в течение 16 (шестнадцати) рабочих дней;</w:t>
      </w:r>
    </w:p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утверждает его, в течение 3 (трех) часов.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услуги, в течение 15 (пятнадцати) минут.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заявления услугополучателя с отметкой о регистрации, с указанием даты и времени приема пакета документов;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проект результата оказания государственной услуги;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109"/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визы, в течение 15 (пятнадцати) минут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его с соответствующей визой ответственному исполнителю услугодателя, в течение 2 (двух) часов;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 технически и (или) технологически несложных объектов с момента сдачи заявления услугодателю: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технически и (или) технологически сложных объектов с момента сдачи заявления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- в течение 16 (шестнадцати) рабочих дней;";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утверждает и передает его в канцелярию услугодателя, в течение 3 (трех) часов;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услуги, в течение 30 (тридцати) минут.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 - 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пакета документов на соответствие пункту 9 Стандарта, в течение 5 (пяти) минут.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 приложению 3 Стандарта, в течение 10 (десяти) минут;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работник Государственной корпорации выдает услугополучателю расписку о приеме соответствующих документов, в течение 5 (пяти) минут;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Государственной корпорации, если иное не предусмотрено законами Республики Казахстан, в течение 5 (пяти) минут;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в течение 1 (одного) рабочего дня.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подготавливает результат оказания государственной услуги и направляет в Государственную корпорацию.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услугополучателю, в течение 20 (двадцати) минут.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оказания государственной услуги услугополучателю осуществляется работником Государственной корпорации на основании расписки о приеме соответствующих документов, при предъявлении документа удостоверяющий личность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 средствам ЭЦП;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 – ресурсе услугодателя http://uag.zhambyl.gov.kz.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6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Жамбылской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6642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61976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60960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105</w:t>
            </w:r>
          </w:p>
        </w:tc>
      </w:tr>
    </w:tbl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54"/>
    <w:bookmarkStart w:name="z17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акиматов города Тараз и районов) (далее – услугодатель) на основании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нормативных-правовых актов за № 11018) (далее - Стандарт).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2"/>
    <w:bookmarkStart w:name="z18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предоставления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пункте 9 Стандарта.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пакет документов, осуществляет их регистрацию и выдает копию заявления с отметкой о регистрации с указанием даты и времени приема, в течение 15 (пятнадцати) минут;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услугодателя, в течение 1 (одного) часа;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изучает пакет документов, подготавливает проект постановления акимата города областного значения, района, в течение 3 (трех) рабочих дней;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представляет проект постановления в акимат города областного значения, района, в течение 1 (одного) часа;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города областного значения, района рассматривает и подписывает проект постановления акимата города областного значения, района, в течение 6 (шести) рабочих дней;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копию постановления акимата города областного значения, района услугополучателю, 15 (пятнадцать) минут.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копии заявления о регистрации с указанием даты и времени приема пакета документов;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постановления акимата города областного значения, района;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проекта постановления акимата города областного значения, района в акимат города областного значения, района;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постановление акимата города областного значения, района;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копии постановления акимата города областного значения, района услугополучателю либо направление в Государственную корпорацию.</w:t>
      </w:r>
    </w:p>
    <w:bookmarkEnd w:id="178"/>
    <w:bookmarkStart w:name="z2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города областного значения, района.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передает руководителю услугодателя пакет документов для наложения визы, в течение 15 (пятнадцати) минут;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подготавливает проект постановления акимата города областного значения, района и передает руководителю услугодателя для направления в акимат города областного значения, района, в течение 3 (трех) рабочих дней;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представляет проект постановления акимата города областного значения, района в акимат города областного значения, района, в течение 1 (одного) часа;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города областного значения, района рассматривает и подписывает проект постановления акимата города областного значения, района и передает услугодателю, в течение 6 (шести) рабочих дней;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копию постановления акимата города областного значения, района услугополучателю либо направляет в Государственную корпорацию, в течение 15 (пятнадцати) минут.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2"/>
    <w:bookmarkStart w:name="z21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 на соответствие пункту 9 Стандарта, в течение 5 (пяти) минут. 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 приложению 2 Стандарта, в течение 10 (десяти) минут;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Государственной корпорации, если иное не предусмотрено законами Республики Казахстан, в течение 5 (пяти) минут;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соблюдении услугополучателем правильности и полноты заполнения заявления и предоставления полного пакета документов работник Государственной корпорации выдает услугополучателю расписку о приеме соответствующих документов, 5 (пять) минут;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в течение 1 (одного) рабочего дня;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направляет подписанную копию постановления акимата города областного значения, района в Государственную корпорацию;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 срок, указанный в расписке о приеме соответствующих документов, выдает копию постановления акимата города областного значения, района услугополучателю, в течение 20 (двадцати) минут.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копии постановления акимата города областного значения, района услугополучателю осуществляется работником Государственной корпорации на основании расписки о приеме соответствующих документов, при предъявлении документа удостоверяющий личность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интернет–ресурсе услугодателя http://uag.zhambyl.gov.kz.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2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56896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