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268f" w14:textId="a9f2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30 июля 2015 года № 181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апреля 2016 года № 130. Зарегистрировано Департаментом юстиции Жамбылской области 18 мая 2016 года № 3069. Утратило силу постановлением акимата Жамбылской области от 17 апреля 2019 года № 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17.04.2019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30 июля 2015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2728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27 августа 2015 года в газете "Знамя труда") следующие изменения: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утвержденный указанным постановлением, изложить в редакции согласно приложению 1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постановлением, изложить в редакции согласно приложению 2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А. Нуралиева.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апреля 2016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181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справок о наличии личного подсобного хозяйства"</w:t>
      </w:r>
    </w:p>
    <w:bookmarkEnd w:id="12"/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справок о наличии личного подсобного хозяйства"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и отделами сельского хозяйства акиматов районов, города Тараз и акиматами поселков, сел, сельских округов (далее – услугодатель) на основании стандарта государственной услуги "Выдача справок о наличии личного подсобного хозяйства",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11284)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граждан"" (далее - Государственная корпорация);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 или бумажная.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справка о наличии личного подсобного хозяйства, согласно приложению 1 к стандарту.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к услугодателю за получением результата государственной услуги на бумажном носителе, результат оказания государственной услуги оформляется в электронной форме, распечатывается, заверяется печатью и подписью руководителя услугодателя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результат оказания государственной услуги направляется услугополучателю в "личный кабинет".</w:t>
      </w:r>
    </w:p>
    <w:bookmarkEnd w:id="23"/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(либо его уполномоченного представителя по доверенности) документов предусмотренные пунктом 9 стандарта.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5 (пяти) минут принимает, регистрирует и направляет заявление для рассмотрения ответственному исполнителю услугодателя;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10 (десяти) минут готовит справку о наличии личного подсобного хозяйства и направляет руководителю на подпись;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5 (пяти) минут подписывает и направляет справку о наличии личного подсобного хозяйства в канцелярию;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 течение 10 (десяти) минут регистрирует и выдает справку о наличии личного подсобного хозяйства услуполучателю.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принимает, регистрирует и направляет ответственному исполнителю услугодателя;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готовит справку о наличии личного подсобного хозяйства и направляет руководителю на подпись;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подписывает и направляет справку о наличии личного подсобного хозяйства в канцелярию;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регистрирует и выдает справку о наличии личного подсобного хозяйства услуполучателю.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 (работников) услугодателя, которые участвуют в процессе оказания государственной услуги: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в течение 5 (пяти) минут принимает, регистрирует и направляет заявление для рассмотрения ответственному исполнителю услугодателя;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в течение 10 (десяти) минут готовит справку о наличии личного подсобного хозяйства и направляет руководителю на подпись;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в течение 5 (пяти) минут подписывает и направляет справку о наличии личного подсобного хозяйства в канцелярию;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канцелярия услугодателя в течение 10 (десяти) минут регистрирует и выдает справку о наличии личного подсобного хозяйства услугополучателю.</w:t>
      </w:r>
    </w:p>
    <w:bookmarkEnd w:id="45"/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 оператор Государственной корпорации: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заявление согласно приложению 2 к стандарту в порядке "электронной" очереди в течение 3 (трех) минут;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 пунктом 9 стандарта, в течение 3 (трех) минут отказывает в приеме заявления и выдает расписку по форме, согласно приложению 3 стандарта;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минут своей электронной цифровой подписью регистрирует данные услугополучателя на портале, распечатывает электронный вариант справки о наличии личного подсобного хозяйства и выдает услуполучателю;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 удостоверенной доверенностью, юридическому лицу – по документу, подтверждающему полномочия) в течении 10 (десяти) минут 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сформированном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электронным цифровой подписью уполномоченного лица услугодателя.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и сайте услугодателя (http://zhambyl.gov.kz, http://ush.zhambyl.kz).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7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86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6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7810500" cy="560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0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6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подсобного хозяйства"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портал 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8"/>
    <w:p>
      <w:pPr>
        <w:spacing w:after="0"/>
        <w:ind w:left="0"/>
        <w:jc w:val="both"/>
      </w:pPr>
      <w:r>
        <w:drawing>
          <wp:inline distT="0" distB="0" distL="0" distR="0">
            <wp:extent cx="7810500" cy="853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53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6743700" cy="259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"130" апреля 2016 года № 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2015 года № 181</w:t>
            </w:r>
          </w:p>
        </w:tc>
      </w:tr>
    </w:tbl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на развитие племенного животноводства, повышение продуктивности и качества продукции животноводства"</w:t>
      </w:r>
    </w:p>
    <w:bookmarkEnd w:id="81"/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коммунальным государственным учреждением "Управление сельского хозяйства акимата Жамбылской области" (далее – услугодатель) на основании стандарта государственной услуги "Субсидирование на развитие племенного животноводства, повышение продуктивности и качества продукции животноводства" утвержденного приказом Министра сельского хозяйства Республики Казахстан от 28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3-2/378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11284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стандарт).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отделы сельского хозяйства акиматов района и города Тараз (далее – Отдел);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 (далее – Государственная корпорация); 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- портал).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или бумажная. 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- уведомление о результатах рассмотрения заявки на получение субсидий по форме согласно приложению 1 к стандарту; 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90"/>
    <w:bookmarkStart w:name="z10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услугополучателем документов, предусмотренные пунктом 9 стандарта.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Отдела: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минут принимает заявку и пакет документов и выдает услуполучателю талон, с указанием даты и времени, фамилии и инициалов должностного лица;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минут регистрирует и направляет руководителю Отдела;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30 (тридцати) минут рассматривает документы и определяет ответственного исполнителя;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течение 5 (пяти) рабочих дней проверяет представленные документы на соответствие требованиям, проверяет данные, предоставленные услугополучателем в заявке по направлениям, далее определяет соответствующий уровень производства услугополучателя, составляет сводный акт и направляет для утверждения акиму района и (или) города Тараз (далее-Аким);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в течение 2 (двух) рабочих дней рассматривает и утверждает сводный акт, далее представляет утвержденный сводный акт услугодателю;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(трех) рабочих дней регистрирует по направлениям сводный акт; 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рассматривает предоставленный Отделом сводный акт на предмет наличия и полноты всех данных, в случае соответствия направляет сводный акт на рассмотрение комиссии;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в течение 5 (пяти) рабочих дней по итогам заседания составляет, утверждает сводный акт по области и направляет его ответственному исполнителю услугодателя; 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утвержденный сводный акт по области в отдел бухгалтерского учета;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 бухгалтерского учета услугодателя в течение 2 (двух) рабочих дней представляет в территориальное подразделение казначейства счета к оплате;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течение 1 (одного) рабочего дня направляет Отделу уведомление о результатах рассмотрения для вручения услугополучателю.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 принимает, выдает талон, регистрирует, направляет руководителю Отдела;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рассматривает и определяет ответственного исполнителя;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проверяет, определяет соответствующий уровень производства, составляет сводный акт, направляет для утверждения Акиму;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рассматривает, утверждает сводный акт, представляет утвержденный сводный акт по Отделу услугодателю;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регистрирует, рассматривает и направляет сводный акт Отдела на рассмотрение комиссии;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составляет и утверждает сводный акт по области;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утвержденный сводный акт по области в отдел бухгалтерского учета;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 бухагалтерского учета услугодателя представляет в территориальное подразделение казначейства счета к оплате;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направляет Отделу уведомление о результатах рассмотрения для вручения услугополучателям.</w:t>
      </w:r>
    </w:p>
    <w:bookmarkEnd w:id="116"/>
    <w:bookmarkStart w:name="z13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комиссия;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отдел бухгалтерского учета услугодателя.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Отдела: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20 (двадцати) минут принимает заявку и пакет документов и выдает услуполучателю талон, с указанием даты и времени, фамилии и инициалов должностного лица;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минут регистрирует и направляет руководителю Отдела;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Отдела в течение 30 (тридцати) минут рассматривает документы и определяет ответственного исполнителя;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Отдела в течение 5 (пяти) рабочих дней проверяет представленные документы на соответствие требованиям, проверяет данные, предоставленные услугополучателем в заявке по направлениям, далее определяет соответствующий уровень производства услугополучателя, составляет сводный акт и направляет для утверждения акиму района и (или) города Тараз (далее-Аким);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Аким в течение 2 (двух) рабочих дней рассматривает и утверждает сводный акт, далее представляет утвержденный сводный акт услугодателю;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течение 3 (трех) рабочих дней регистрирует по направлениям сводный акт; 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рассматривает предоставленный Отделом сводный акт на предмет наличия и полноты всех данных, в случае соответствия направляет сводный акт на рассмотрение комиссии;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комиссия в течение 5 (пяти) рабочих дней по итогам заседания составляет, утверждает сводный акт по области и направляет его ответственному исполнителю услугодателя; 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направляет утвержденный сводный акт по области в отдел бухгалтерского учета;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 бухгалтерского учета услугодателя в течение 2 (двух) рабочих дней представляет в территориальное подразделение казначейства счета к оплате;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ответственный исполнитель услугодателя в течение 1 (одного) рабочего дня направляет Отделу уведомление о результатах рассмотрения для вручения услугополучателю.</w:t>
      </w:r>
    </w:p>
    <w:bookmarkEnd w:id="139"/>
    <w:bookmarkStart w:name="z153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(или) к услугодателю, длительность обработки запроса услугополучателя: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Государственной корпорации: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минут принимает заявку на получение субсидии по форме, согласно приложению 2 к стандарту;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согласно перечню, предусмотренному пунктом 9 стандарта отказывает в приеме заявления и выдает расписку об отказе в приеме документов по форме, согласно приложению 3 к стандарту;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в течение 30 (тридцати) минут в канцелярию услугодателя;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Государственной корпорации, его длительность: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удостоверения личности услугополучателя (либо его представителя по нотариально заверенной доверенности).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1 (одного) рабочего дня направляет готовые документы в Государственную корпорацию для выдачи услугополучателю.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номера, бизнес–идентификационного номера и пароля (осуществляется для незарегистрированных получателей на портале);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бизнес–идентификационного номера и пароля (процесс авторизации) на портале;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номер, бизнес–идентификационный номер и пароль;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потребителем регистрационного свидетельства электронной цифровой подписи для удостоверения (подписания) запроса;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 и бизнес–идентификационным номером, указанным в запросе, и индивидуальным идентификационным номером и бизнес–идентификационным номером, указанным в регистрационном свидетельстве электронной цифровой подписи);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электронной цифровой подписью услугополучателя в портал;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 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6 - формирование сообщения об отказе в запрашиваемой услуге в связи с имеющимися нарушениями в документах услугополучателя; 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получение услугополучателем результата услуги (уведомление в форме электронного документа), сформированном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электронным цифровой подписью уполномоченного лица услугодателя. 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интернет-ресурсах акимата Жамбылской области и услугодателя (http://zhambyl.gov.kz, http://ush.zhambyl.kz).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78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Функциональные взаимодействия при оказании электронной государственной услуги через портал электронного правительства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5"/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7"/>
    <w:p>
      <w:pPr>
        <w:spacing w:after="0"/>
        <w:ind w:left="0"/>
        <w:jc w:val="both"/>
      </w:pPr>
      <w:r>
        <w:drawing>
          <wp:inline distT="0" distB="0" distL="0" distR="0">
            <wp:extent cx="7810500" cy="449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животноводства"</w:t>
            </w:r>
          </w:p>
        </w:tc>
      </w:tr>
    </w:tbl>
    <w:bookmarkStart w:name="z18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услугодателя.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9"/>
    <w:p>
      <w:pPr>
        <w:spacing w:after="0"/>
        <w:ind w:left="0"/>
        <w:jc w:val="both"/>
      </w:pPr>
      <w:r>
        <w:drawing>
          <wp:inline distT="0" distB="0" distL="0" distR="0">
            <wp:extent cx="7810500" cy="365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86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через Государственную корпорацию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1"/>
    <w:p>
      <w:pPr>
        <w:spacing w:after="0"/>
        <w:ind w:left="0"/>
        <w:jc w:val="both"/>
      </w:pPr>
      <w:r>
        <w:drawing>
          <wp:inline distT="0" distB="0" distL="0" distR="0">
            <wp:extent cx="7810500" cy="504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4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животноводства"</w:t>
            </w:r>
          </w:p>
        </w:tc>
      </w:tr>
    </w:tbl>
    <w:bookmarkStart w:name="z189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государственной услуги через портал 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3"/>
    <w:p>
      <w:pPr>
        <w:spacing w:after="0"/>
        <w:ind w:left="0"/>
        <w:jc w:val="both"/>
      </w:pPr>
      <w:r>
        <w:drawing>
          <wp:inline distT="0" distB="0" distL="0" distR="0">
            <wp:extent cx="7810500" cy="367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7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1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5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header.xml" Type="http://schemas.openxmlformats.org/officeDocument/2006/relationships/header" Id="rId1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