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0643" w14:textId="6180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Жамбылской области (города,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29 апреля 2016 года № 2-4. Зарегистрировано Департаментом юстиции Жамбылской области 19 мая 2016 года № 3072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</w:t>
      </w:r>
      <w:r>
        <w:rPr>
          <w:rFonts w:ascii="Times New Roman"/>
          <w:b/>
          <w:i w:val="false"/>
          <w:color w:val="000000"/>
          <w:sz w:val="28"/>
        </w:rPr>
        <w:t>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Жамбылской области (города, района).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 признании утратившим силу решения: "Об утверждении положения о награждении Почетной грамотой Жамбылской области (города, района)" Жамбылского областного маслихата от 9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№19-5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2098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января 2014 года в газете "Знамя труда" №9 (17882));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Жамбылского областного маслихата от 9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19-5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Жамбылской области (города, района)" Жамбылского областного маслихата от 11 декабря 2014 года №33-8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2464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января 2015 года в газете "Знамя труда" №9 (18026)).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областного маслихата по вопросам правопорядка, социально-культурной сферы, гендерной политики и связи с общественными объединениями.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Карашолаков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2 -4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Жамбылской области (города, района)</w:t>
      </w:r>
    </w:p>
    <w:bookmarkEnd w:id="0"/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Положение о награждении Почетной грамотой Жамбылской области (города, района) (далее -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Почетная грамота Жамбылской области (города, района) является наградой маслихата (далее – Почетная грамота).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Награждение Почетной грамотой является особо важным моральным стимулом, выражением особого признания за многолетнюю плодотворную деятельность граждан и огромный вклад в социально-экономическое развитие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награждению Почетной грамотой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Почетной грамотой награждаются граждане Жамбылской области имеющие не менее 10 лет стажа в своей сфере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Почетной грамотой могут награждаться передовики труда достигшие высоких результатов, ветераны, депутаты всех уровней маслихатов, граждане области за личные достижения в производственной и общественно-политической деятельности, в области науки, культуры, литературы, искусства, образования, здравоохранения, спорта, в сфере обслуживания населения, за личные заслуги в деле укрепления законности и правопорядка, дружбы народов и межнационального согласия, государственной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Почетной грамотой могут награждаться граждане Республики Казахстан и иностранные граждане за большой общественно признанный вклад в повышении имиджа Жамбылской области в стране 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Почетной грамотой не могут быть награждены: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имеющие судимость, которая не погашена или не снята в установленном законодательством Республики Казахстан порядке на момент представления к награждению;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признанные судом недееспособными, либо ограниченно 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лица, привлеченные к административной и уголовной ответственности за действия коррупционного правонарушения;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имеющие административное и дисциплинарное взыскание, которое не погашено или не снято в установленном законодательством Республики Казахстан порядке на момент представления к награждению;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лица, уволенные по отрицательным мотивам из правоохранительных органов, специальных органов и судов,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Повторное награждение Почетной грамотой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 период трудовой деятельности в связи с юбилеями награждение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 период представления к Почетной грамоте в связи с отсутствием наград Почетной грамотой города или района вышеуказанные награды могут не выдаватся.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награждения Почетной грамотой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 каждого гражданина представляемого к Почетной грамоте составляется наградной лист установленного образца в соответствии к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 В наградном листе излагаются полные данные, характеризующие личность награждаемого, общий трудовой стаж работы в отрасли и в данном коллективе, его конкретные заслуги, высокие показатели об эффективности и качестве работы, ее результаты и другие необходимые информации. Должны прилагатся копии предыдущих награждении.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12. Руководитель предприятия, организации и учреждения подписывает наградной лист и несет персональную ответственность за достоверность внесенных данных. Наградные листы скрепляются печатями предприятий, организаций и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Неправильно оформленные и не соответствующие установленному образцу наградные материалы к рассмотрению не принимаются.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Материалы поступившие от лиц самостоятельно представляющих свою кандидатуру для награждения Почетной грамотой, не рассматриваются.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14. Для предварительного рассмотрения и подготовки предложений по награждению создается комиссия по наградам на срок полномочия областного маслихата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Заседания комиссии проводятся 2 раза в месяц и представление о награждении на имя секретаря маслихата принимаются за 10 дней до даты 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16. Количество представляемых к награде в областной маслихат в связи с национальными и государственными праздниками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праздниках в Республике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областные департаменты и управления акимата области могут вносить только по 1 специалисту на каждую дату награждения и их общее количество не должно превышать 5-ти;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областные организации могут вносить только по 1 специалисту на каждую дату награждения и их общее количество не должно превышать 3-х;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городской и районные акиматы и маслихаты могут вносить только по 1 специалисту на каждую дату награждения и их общее количество не должно превышать 3-х.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представляемых к награде в маслихаты города областного значения и районные маслихаты в связи с национальными и государственными праздниками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праздниках в Республике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районные управления и отделы городских и районных акиматов могут вносить только по 1 специалисту на каждую дату награждения и их общее количество не должно превышать 5-ти;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районные организации могут вносить только по 1 специалисту на каждую дату награждения и их общее количество не должно превышать 3-х.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Количество представляемых к награде в областной маслихат в связи с профессиональными праздниками: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областные департаменты и управления акимата области могут вносить только по 1 специалисту на каждую дату награждения и их общее количество не должно превышать 5-ти;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областные организации могут вносить только по 2 специалиста на каждую дату награждения и их общее количество не должно превышать 6-ти;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городской и районные акиматы и маслихаты могут вносить только по 1 специалисту на каждую дату награждения и их общее количество не должно превышать 3-х.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представляемых к награде в маслихаты города областного значения и районные маслихаты в связи с профессиональными праздниками: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районные управления и отделы городских и районных акиматов могут вносить только по 2 специалиста на каждую дату награждения и их общее количество не должно превышать 6-ти;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районные организации могут вносить только по 1 специалисту на каждую дату награждения и их общее количество не должно превышать 3-х.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Все учреждения и организации при представлении кандидатов, неявляющимися их сотрудниками, вносят на награждение Почетной грамотой по согласованию с вышестоящим ведомственным учреждением по сфере работы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внесении кандидатов на награждение Почетной грамотой учреждения с количеством работников до 500 человек могут представить только 1-го кандидата, а учреждения с количеством работников свыше 500 человек до 5-ти кандидатов.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Решение Комиссии правомочно если на ней присутствуют более половины состава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 заседании Комиссии могут участвовать депутаты маслихата не имеющие права голоса и не входящие в состав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Комиссия принимает решение посредством открытого голосования большинством присутствующих членов комиссии на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 результатах рассмотрения представления о награждении Комиссией сообщается органу, представившему кандидатуру и заполняется соответствующий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 представлению Комиссии секретарь маслихата принимает распоряжение о награждении и это распоряжение публикуется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Почетную грамоту могут вручать секретарь маслихата, председатели постоянных комиссий маслихата, руководитель аппарата маслихата и его заместитель, руководители областных, городских и районных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При утере Почетной грамоты взамен дубликаты не выдаются.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Почетная грамота должна соответствовать следующим описаниям: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Почетная грамота состоит из обложки и вложенной внутри приложения с текстом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обложка сделана из цветной толстой бумаги, внутри вместе с белой бумагой втеснена тесьма;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размер обложки 210х300 миллиметр (в развернутом виде 420х300 миллиметр);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 уровне одной четвертой части высоты по середине обложки расположен Государственный Герб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чуть ниже середины написано слово: "Почетная грамота Жамбылской области (города, района)";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размер вложенной бумаги внутри обложки в развернутом виде составляет 290х410 миллиметров;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его первой странице нарисован Государственный Герб Республики Казахстан, а внутри страницы изображен Государственный Флаг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надписи внутри производятся на казахском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награждении Почетной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грамотой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(города, района)</w:t>
            </w:r>
          </w:p>
        </w:tc>
      </w:tr>
    </w:tbl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МАРАПАТТАУ ПАРАҒЫ</w:t>
      </w:r>
    </w:p>
    <w:bookmarkEnd w:id="4"/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6"/>
        <w:gridCol w:w="615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Тегі, аты, әкесінің аты: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Фамилия, имя, отчество: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Лауазымы, жұмыс орны, қызметінің орны (кәсіпорынның, мекеменің, министрліктің, мемлекеттік комитеттің нақты атауын көрсету қажет)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Должность, место работы, службы (указать точное наименование подразделения предприятия, учреждения, организации, министерства, государственного комитета)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Жынысы: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Туған жері, жылы: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и место рождения: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Ұлты: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Білімі: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Ғылыми дәрежесі: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Ученая степень, ученое звание: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Қазақстан Республикасының қандай мемлекеттік және басқа да наградаларымен марапатталған, марапаттау күні: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Какими государственными и другими наградами Республики Казахстан награжден (а), дата награждения: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Соттылық мерзімі өтелмеген немесе алынбағаны туралы мәлімет/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имеющие судимость, которая не погашена или не снята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Сот арқылы іс-әрекетке қабілеттілігі туралы мәлімет/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признании судом недееспособными, либо ограниченно дееспособными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Тәртiптiк жазалар туралы мәлiмет/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дисциплинарных взысканиях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Сыбайлас жемқорлық құқық бұзушылық жасағаны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үшiн тәртiптiк жазалар қолданылғаны туралы мәлiмет/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дисциплинарных взысканиях за совершение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коррупционного правонарушения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Мекен жайы: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Домашний адрес: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Жалпы еңбек өтілі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Саладағы жұмыс өтілі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стаж работы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работы в отрасли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Қазіргі ұжымдағы жұмыс өтілі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в данном трудовом коллективе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Мінездеме, наградталушының деректері, ерекше сіңірген еңбегі көрсетілген: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с указанием конкретных особых заслуг награждаемого: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Кандидатура талқыланған және ұсынған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Кандидатура обсуждена и рекомендована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Марапаттауға ұсынады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Представляется к награждению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Басшысы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"______"_________________ ______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Ескерту: - марапаттау парағындағы деректердің дұрыстығына, қол қойған мекеме тікелей жауапты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- за правильность внесенных данных в наградном листе подписывающая организация несет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