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182f" w14:textId="5df1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апреля 2016 года № 133. Зарегистрировано Департаментом юстиции Жамбылской области 20 мая 2016 года № 3073. Утратило силу постановлением акимата Жамбылской области от 29 декабря 2017 года № 293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29.12.2017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здравоохранения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17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2770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26 сентября 2015 года).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Е. Манжуова.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"18" апреля 2016 года № 133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(далее - государственная услуга) оказывается коммунальным государственным учреждением "Управление здравоохранения акимата Жамбылской области" (далее – услугодатель), в соответствии со стандартом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требованиям", утвержденным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медицинской деятельности"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11356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осуществляются через: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протокола о соответствии (несоответствии) требованиям, предъявляемым потенциальному поставщику, для участия в кампании свободного прикрепления граждан Республики Казахстан и оралманов к субъектам здравоохранения, оказывающим первичную медико-санитарную помощь по форме согласно приложению 1 к Стандарту;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протокола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 по форме, согласно приложению 2 к Стандарту.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государственной услуги: бумажная.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представление услугополучателем (либо его представителя по доверенности) документов, указанных в пункте 9 Стандарта.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к услугодателю секретарь комиссии по выбору поставщиков услуг гарантированного объема бесплатной медицинской помощи (далее – комиссия) осуществляет прием и регистрацию заявки на участие в процедуре выбора поставщиков услуг гарантированного объема бесплатной медицинской помощи (далее – заявка) услугополучателя в журнале регистрации заявок и делает отметку в получении на копии заявки – время исполнения 20 (двадцать) минут;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секретарь комиссии представляет заявку и приложенные к ней документы комиссии с заявкой услугополучателя – время исполнения 10 (десять) минут;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рассматривает заявку услугополучателя: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предмет полноты и надлежащего оформления;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соответствие заявленной медицинской помощи сведениям, указанным в документах – срок исполнения 2 (два) рабочих дня.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установления достоверности представленных услугополучателем документов к заявке на участие – в течение 30 (тридцати) календарных дней;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результатам рассмотрения заявки принимает решение о соответствии либо несоответствии потенциального поставщика услуг гарантированного объема бесплатной медицинской помощи предъявляемым требованиям – время исполнения 1 (один) час;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секретарь комиссии на основании решения комиссии оформляет протокол о соответствии (несоответствии) требованиям, предъявляемым потенциальному поставщику для участия в оказании гарантированного объема бесплатной медицинской помощи по форме, согласно приложению 2 к Стандарту (далее – протокол) – время исполнения 1 (один) час;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подписывает протокол – время исполнения 20 (двадцать) минут;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секретарь комиссии оформляет выписку из протокола – время исполнения 20 (двадцать) минут;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подписывает выписку из протокола – время исполнения 20 (двадцать) минут;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непосредственного приема заявки секретарь комиссии выдает услугополучателю выписку из протокола - время исполнения 10 (десять) минут.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заявки и приложенных к ней документов комиссии;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заявки услугополучателя;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соответствии либо несоответствии потенциального поставщика услуг гарантированного объема бесплатной медицинской помощи предъявляемым требованиям;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протокола;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протокола;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выписки из протокола;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выписки из протокола;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выписки из протокола услугодателем либо направление выписки из протокола в Государственную корпорацию.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услугодателей, которые участвуют в процессе оказания государственной услуги: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секретарь комиссии;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к услугодателю: прием заявки и приложенных к ней документов для получения государственной услуги – время исполнения 20 (двадцать) минут;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комиссии с заявкой и документами, приложенными к ней для оказания государственной услуги – время исполнения 10 (десять) минут;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комиссией заявки услугополучателя – срок исполнения 2 (два) рабочих дня;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комиссией решения о соответствии либо несоответствии потенциального поставщика услуг гарантированного объема бесплатной медицинской помощи предъявляемым требованиям – время исполнения 1 (один) час;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протокола – время исполнения 1 (один) час;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комиссией протокола – время исполнения 20 (двадцать) минут;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секретарем комиссии выписки из протокола – время исполнения 20 (двадцать) минут;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подписание руководителем услугодателя выписки из протокола – время исполнения 20 (двадцать) минут;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выписки из протокола услугополучателю в случае непосредственного приема заявки услугодателем – время исполнения 10 (десять) минут.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 в процессе оказания государственной услуги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обращается в Государственную корпорацию или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осуществляется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прием заявки услугополучателя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документов, необходимых для оказания государственной услуги услугополучатель (либо его представитель по нотариально засвидетельствованной доверенности) предоставляет в соответствии с пунктом 9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приеме документов работник Государственной корпорации выдает расписку о приеме соответствующих документов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предоставления услугополучателем неполного пакета документов и (или) документов с истекшим сроком действия согласно перечню, предусмотренному пунктом 9 Стандарта, работник Государственной корпорации отказывает в приеме заявки на участие и выдает расписку об отказе в приеме документов по форме согласно приложению 11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длительность обработки заявки услугополучателя в Государственной корпорации – время исполнения не более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отправки заявки услугополучателя из Государственной корпорации к услугодателю – срок исполнения 1 (один) рабочий день.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акимата Жамбылской области от 26.01.2017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результата оказания государственной услуги услугополучатель с распиской, которая была ему вручена при подаче заявления, обращается в Государственную корпорацию;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 основании расписки выдает услугополучателю результат оказания государственной услуги на бумажном носителе. Длительность выдачи результата оказания государственной услуги в Государственной корпорации – время исполнения не более 20 (двадцать) минут.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действия работника Государственной корпорации и услугодателя (диаграмма функционального взаимодействия информационных систем, задействованных по оказанию государственной услуги через Государственную корпорацию) приведены в приложении 1 к настоящему регламенту.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прием и регистрация заявки услугополучателя работником Государственной корпорации;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работник Государственной корпорации осуществляет проверку полноты пакета документов согласно перечню, предусмотренному пунктом 9 Стандарта;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 случае предоставления услугополучателем неполного пакета документов согласно перечню, предусмотренному пунктом 9 Стандарта государственной услуги, работник Государственной корпорации отказывает в приеме заявки на участие и выдает расписку об отказе в приеме документов по форме согласно приложению 11 к Стандарту;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3 - работник Государственной корпорации направляет секретарю комиссии услугодателя заявку и приложенные к ней документы. Секретарь комиссии осуществляет регистрацию заявки услугополучателя в журнале регистрации заявок.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секретарь комиссии направляет выписку из протокола в Государственную корпорацию;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работник Государственной корпорации выдает выписку из протокола услугополучателю.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работников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</w:tbl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по оказанию государственной услуги через Государственную корпорацию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275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(несоответствия)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потенциального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требованиям"</w:t>
            </w:r>
          </w:p>
        </w:tc>
      </w:tr>
    </w:tbl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</w:t>
      </w:r>
    </w:p>
    <w:bookmarkEnd w:id="78"/>
    <w:bookmarkStart w:name="z9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А. При оказании государственной услуги через услугодателя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Б. При оказании государственной услуги через Государственную корпорацию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