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f807" w14:textId="83ff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131. Зарегистрировано Департаментом юстиции Жамбылской области 20 мая 2016 года № 3074. Утратило силу постановлением акимата Жамбылской области от 22 августа 2019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24 сентября 2015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Е.Манжуова.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131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психоневрологической организации" (далее – государственная услуга) оказывается организациями здравоохранения Жамбылской области (далее – услугодатель) в соответствии со стандартом государственной услуги "Выдача справки с психоневрологической организации", утвержденным приказом Министра здравоохранения и социального развития Республики Казахстан 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- выдача справки о состоянии/не состоянии на диспансерном учете;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- выдача справки врачом-психиатром о состоянии/не состоянии на диспансерном учете.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документы услугополучателя (либо его представителя по доверенности), необходимые для оказания государственной услуги, указанные в пункте 9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проводит идентификацию личности по данным удостоверения личности и проверяет наличие прикрепления в районе обслуживания по регистру прикрепленного населения и по базе данных о наличии/отсутствии на динамическом наблюдении в психиатрической организации, регистрирует в журнале согласно приложению 2 к стандарту, выдает справки согласно приложению 1 к стандарту, подписанный медицинским регистратором, и направляет к врачу-психиатру – время исполнения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– психиатр проводит медицинский осмотр, заверяет справки подписью и личной печатью - время исполнения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врача-психиатра, личной печати врача-психиатра и подписывает справки, заверяет печатью услугодателя, с последующей выдачей услугополучателю – время исполнения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данных услугополучателя в журнале регистрации медицинским регистратором и выдача справки услугополучателю;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справки и проставление личной врачебной печати врача-психиатра;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справки руководством и проставление печати услугодателя.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указаниями длительности каждой процедуры (действия):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проводит идентификацию личности по данным удостоверения личности и проверяет наличие прикрепления в районе обслуживания по регистру прикрепленного населения и по базе данных о наличии/отсутствии на динамическом наблюдении в психиатрической организации, регистрирует в журнале согласно приложению 2 к стандарту, выдает справки согласно приложению 1 к стандарту, подписанный медицинским регистратором, и направляет к врачу-психиатру – время исполнения 15 (пятнадцать) минут;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– психиатр проводит медицинский осмотр, заверяет справки подписью и личной печатью - время исполнения 2 (два) часа;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врача-психиатра, личной печати врача-психиатра и подписывает справки, заверяет печатью услугодателя, с последующей выдачей услугополучателю – время исполнения 15 (пятнадцать) минут.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проводит идентификацию личности по данным удостоверения личности и проверяет наличие прикрепления в районе обслуживания по регистру прикрепленного населения и по базе данных о наличии/отсутствии на динамическом наблюдении в психиатрической организации, регистрирует в журнале согласно приложению 2 к стандарту, выдает справки согласно приложению 1 к стандарту, подписанный медицинским регистратором, и направляет к врачу-психиатру – время исполнения 15 (пятнадцать) минут;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– психиатр проводит медицинский осмотр, заверяет справки подписью, личной печатью и печатью услугодателя, с последующей выдачей услугополучателю - время исполнения 30 (тридцать) минут;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услугодателя и Государственную корпорацию, его длительность отражается в справочнике бизнес-процессов оказания государственной услуги согласно приложению к настоящему регламенту. Регламент государственной услуги размещен на официальном сайте акимата Жамбылской области http://zhambyl.gov.kz и на интернет – ресурсе Управления здравоохранения акимата Жамбылской области - http://densaulyk.zhambyl.kz.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45"/>
    <w:bookmarkStart w:name="z60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556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знаки:</w:t>
      </w:r>
      <w:r>
        <w:br/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905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через Государственную корпорацию</w:t>
      </w:r>
    </w:p>
    <w:bookmarkEnd w:id="48"/>
    <w:bookmarkStart w:name="z65" w:id="49"/>
    <w:p>
      <w:pPr>
        <w:spacing w:after="0"/>
        <w:ind w:left="0"/>
        <w:jc w:val="left"/>
      </w:pP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5819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знаки:</w:t>
      </w:r>
      <w:r>
        <w:br/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905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131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наркологической организации" (далее – государственная услуга) оказывается организациями здравоохранения Жамбылской области (далее – услугодатель) в соответствии со стандартом государственной услуги "Выдача справки с наркологической организации", утвержденным приказом Министра здравоохранения и социального развития Республики Казахстан 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- выдача справки о состоянии/не состоянии на диспансерном учете;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- выдача справки врачом-наркологом о состоянии/не состоянии на диспансерном учете.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услуги: бумажная.</w:t>
      </w:r>
    </w:p>
    <w:bookmarkEnd w:id="61"/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документы услугополучателя (либо его представителя по доверенности), необходимые для оказания государственной услуги, указанные в пункте 9 стандарта.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справки подписью и личной печатью – время исполнения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врача-нарколога, личной печати врача-нарколога, затем предоставляет справку, заверенную подписью руководства услугодателя и печатью услугодателя с последующей выдачей услугополучателю - время исполнения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данных услугополучателя в журнале регистрации медицинским регистратором и выдача справки услугополучателю;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справки и проставление личной врачебной печати врача-нарколога;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справки руководством и проставление печати услугодателя.</w:t>
      </w:r>
    </w:p>
    <w:bookmarkEnd w:id="68"/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указаниями длительности каждой процедуры (действия):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справки подписью и личной печатью – время исполнения 2 (два) часа;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врача-нарколога, личной печати врача-нарколога, затем предоставляет справку заверенную подписью руководства услугодателя и печатью услугодателя с последующей выдачей услугополучателю - время исполнения 15 (пятнадцать) минут.</w:t>
      </w:r>
    </w:p>
    <w:bookmarkEnd w:id="77"/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справку подписью, личной печатью и печатью услугодателя, с последующей выдачей услугополучателю – время исполнения 30 (тридцать) минут.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услугодателя и Государственную корпорацию, его длительность отражается в справочнике бизнес-процессов оказания государственной услуги согласно приложению к настоящему регламенту. Регламент государственной услуги размещен на официальном сайте акимата Жамбылской области http://zhambyl.gov.kz и на интернет – ресурсе Управления здравоохранения акимата Жамбылской области - http://densaulyk.zhambyl.kz.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наркологической организации"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5946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58928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через Государственную корпорацию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9088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8928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