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811a" w14:textId="ff08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№ 202 от 17 августа 2015 года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апреля 2016 года № 122. Зарегистрировано Департаментом юстиции Жамбылской области 20 мая 2016 года № 3077.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указанным постановлением, изложить в новой редакции, согласно приложению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Нуралиева.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2016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2015 года № 202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акиматов районов и города Тараз (далее – услугодатель) на основании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4-3/421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технической инспекции"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11766</w:t>
      </w:r>
      <w:r>
        <w:rPr>
          <w:rFonts w:ascii="Times New Roman"/>
          <w:b w:val="false"/>
          <w:i w:val="false"/>
          <w:color w:val="000000"/>
          <w:sz w:val="28"/>
        </w:rPr>
        <w:t>) (далее – cтандарт).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- Государственная корпорация);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выписка из реестра регистрации залога движимого имущества.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либо его представителя документов, предусмотренные пунктом 9 стандарта.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выписку из реестра регистрации залога движимого имущества;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регистрирует выписку из реестра регистрации залога движимого имущества и направляет в Государственную корпорацию.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принимает и регистрирует заявление;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заявление для рассмотрения руководителю услугодателя;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определяет ответственного исполнителя;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часов готовит выписку из реестра регистрации залога движимого имущества и направляет руководителю на подпись;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в канцелярию;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регистрирует выписку из реестра регистрации залога движимого имущества;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минут направляет выписку из реестра регистрации залога движимого имущества в Государственную корпорацию либо в личный кабинет услугополучателя.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оператор Государственной корпорации: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заявление согласно приложению 1 к стандарту в порядке "электронной" очереди в течение 15 (пятнадцати) минут;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(десяти) минут выдает расписку о приеме заявления и всех необходимых соответствующих документов;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в течение 30 (тридцати) минут отказывает в приеме заявления и выдает расписку по форме, согласно приложению 2 стандарта;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в канцелярию услугодателя.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 удостоверенной доверенностью, юридическому лицу – по документу, подтверждающему полномочия).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в течение 30 (тридцати) минут выдает выписку из реестра регистрации залога движимого имущества.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- ресурсах акимата Жамбылской области (http://zhambyl.gov.kz) и сайте услугодателя (http://ush.zhambyl.kz).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8453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