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10ce" w14:textId="9981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мая 2016 года № 181. Зарегистрировано Департаментом юстиции Жамбылской области 02 июня 2016 года № 3099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2016-2017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образования акимата Жамбылской области" (далее - Управление) разместить в установленном порядке государственный образовательный заказ в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пределах утвержденного образовательного заказа действует квота, установленная постановлением Правительства Республики Казахстан от 28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Е.Манжуова.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Кокрекбаев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181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2016-2017 учебный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724"/>
        <w:gridCol w:w="1962"/>
        <w:gridCol w:w="1024"/>
        <w:gridCol w:w="1025"/>
        <w:gridCol w:w="590"/>
        <w:gridCol w:w="632"/>
        <w:gridCol w:w="3"/>
        <w:gridCol w:w="571"/>
        <w:gridCol w:w="571"/>
        <w:gridCol w:w="1142"/>
        <w:gridCol w:w="1"/>
        <w:gridCol w:w="1"/>
        <w:gridCol w:w="1143"/>
        <w:gridCol w:w="1143"/>
        <w:gridCol w:w="210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заочная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учреждении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Государственный образовательный заказ, администратором бюджетных программ которых является коммунальное государственное учреждение "Управление образования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гуманитарный колледж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"Куланский сельско-хозяйственный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"Кордайский сельско-хозяйственный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казахско-турецкий учетно-экономический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"Жанатасский многоотраслевой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"Каратауский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 модельного исскуства и бизнеса "Аспара"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"Профессиональный гуманитарно-технический колледж "Білім"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"Таразский колледж техники и бизнеса"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 и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"Современный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"Колледж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"Каратауский колледж №2"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"Байзакский колледж №3"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"Жанатасский колледж №5"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"Таразский химико-технологический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предприятий нефтеперерабатывающей и химической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"Беткайнарский колледж №7"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"Мойынкумский колледж №8"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"Меркенский колледж №9"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"Шуский колледж №10"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"Сарысуский колледж №11"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"Колледж №12 "Тараз"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"Таразский железнодорожный колледж №13"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"Таласский колледж №14"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"Колледж №15 при исправительном учреждении"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организаций легкой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"Жуалынский колледж №16"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колледж №17"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"Акыртобинский колледж №18"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Государственный образовательный заказ, администратором бюджетных программ которой является коммунальное государственное учреждение "Управление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"Жамбылский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