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01fe" w14:textId="59f0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автомобильного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апреля 2016 года № 148. Зарегистрировано Департаментом юстиции Жамбылской области 07 июня 2016 года № 3105.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акимата Жамбылской области от 29.12.2017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строительства, пассажирского транспорта и автомобильных дорог акимата Жамбылской области"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2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автомобильного транспорта" (зарегистрировано в Реестре государственной регистрации нормативных правовых актов № 2797, опубликовано 13 октября 2015 года в газете "Знамя труда").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первого заместителя акима области Б. Орынбекова.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2016 года № 148 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Жамбылской области от 29.12.2017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2016 года № 148 </w:t>
            </w:r>
          </w:p>
        </w:tc>
      </w:tr>
    </w:tbl>
    <w:bookmarkStart w:name="z1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3"/>
    <w:bookmarkStart w:name="z1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международного сертификата технического осмотра"</w:t>
      </w:r>
    </w:p>
    <w:bookmarkEnd w:id="14"/>
    <w:bookmarkStart w:name="z1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1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международного сертификата технического осмотра" (далее – государственная услуга) на основании стандарта государственной услуги "Выдача международного сертификата технического осмотра", утвержденного приказом Министра по инвестициям и развитию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автомобильного транспорта" (зарегистрировано в Реестре государственной регистрации нормативных правовых актов № 11476) (далее – Стандарт) оказывается коммунальным государственным учреждением "Управление строительства, пассажирского транспорта и автомобильных дорог акимата Жамбылской области" (далее – услугодатель).</w:t>
      </w:r>
    </w:p>
    <w:bookmarkEnd w:id="16"/>
    <w:bookmarkStart w:name="z1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на получение государственной услуги осуществляется через:</w:t>
      </w:r>
    </w:p>
    <w:bookmarkEnd w:id="17"/>
    <w:bookmarkStart w:name="z1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8"/>
    <w:bookmarkStart w:name="z1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9"/>
    <w:bookmarkStart w:name="z1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20"/>
    <w:bookmarkStart w:name="z1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международный сертификат технического осмотра (далее – международный сертификат), либо мотивированный ответ об отказе в оказании государственной услуги в случаях и по основаниям, предусмотренных пунктом 10 Стандарта, в бумажном и (или) электронном виде.</w:t>
      </w:r>
    </w:p>
    <w:bookmarkEnd w:id="21"/>
    <w:bookmarkStart w:name="z1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через портал в "личный кабинет" направляется уведомление с указанием места и даты получения результата государственной услуги. </w:t>
      </w:r>
    </w:p>
    <w:bookmarkEnd w:id="22"/>
    <w:bookmarkStart w:name="z1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23"/>
    <w:bookmarkStart w:name="z1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1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является: предоставление услугополучателем (либо представителя по нотариально заверенной доверенности) документов, указанных в пункте 9 Стандарта необходимых для оказания государственной услуги. </w:t>
      </w:r>
    </w:p>
    <w:bookmarkEnd w:id="25"/>
    <w:bookmarkStart w:name="z1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6"/>
    <w:bookmarkStart w:name="z1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заявления и документов услугополучателя сотрудником канцелярии услугодателя, необходимых для оказания государственной услуги, в журнале регистрации входящей корреспонденции с момента поступления документов из Государственной корпорации или с портала, и передача их на рассмотрение руководителю услугодателя, а в случае его отсутствия его заместителю, в течение 15 (пятнадцати) минут; </w:t>
      </w:r>
    </w:p>
    <w:bookmarkEnd w:id="27"/>
    <w:bookmarkStart w:name="z1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заявления руководителем услугодателя, а в случае его отсутствия - его заместителем документы услугополучателя, необходимые для оказания государственной услуги, и передача их руководителю отдела пассажирского транспорта услугодателя, в течение 2 (двух) часов; </w:t>
      </w:r>
    </w:p>
    <w:bookmarkEnd w:id="28"/>
    <w:bookmarkStart w:name="z1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документы услугополучателя руководителем отдела пассажиркого транспорта услугодателя необходимые для оказания государственной услуги и передача их специалисту отдела пассажирского транспорта услугодателя, в течение 1 (одного) часа;</w:t>
      </w:r>
    </w:p>
    <w:bookmarkEnd w:id="29"/>
    <w:bookmarkStart w:name="z1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специалистом отдела пассажирского транспорта услугодателя заявление и документы услугополучателя, необходимые для оказания государственной услуги, проверка их на соответствие установленным требованиям, оформление результата оказания государственной услуги в течение 1 (одного) часа и направление их на подписание руководителю услугодателя, а в случае его отсутствия - его заместителю.</w:t>
      </w:r>
    </w:p>
    <w:bookmarkEnd w:id="30"/>
    <w:bookmarkStart w:name="z1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руководителем, а в случае его отсутствия - его заместителем услугодателя результата оказания государственной услуги и направление их в канцелярию услугодателя, в течение 2 (двух) часов;</w:t>
      </w:r>
    </w:p>
    <w:bookmarkEnd w:id="31"/>
    <w:bookmarkStart w:name="z1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результата оказания государственной услуги сотрудником канцелярии услугодателя в Государственную корпорацию через курьера, в течение 2 (двух) часов, через портал в "личный кабинет" направляется уведомление с указанием места и даты получения результата государственной услуги, в течение 20 (двадцати) минут.</w:t>
      </w:r>
    </w:p>
    <w:bookmarkEnd w:id="32"/>
    <w:bookmarkStart w:name="z1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3"/>
    <w:bookmarkStart w:name="z1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и необходимые документы услугополучателя в канцелярии услугодателя, для оказания государственной услуги и переданные руководителю услугодателя, а в случае его отсутствия -его заместителю;</w:t>
      </w:r>
    </w:p>
    <w:bookmarkEnd w:id="34"/>
    <w:bookmarkStart w:name="z1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услугодателя, а в случае его отсутствия -его заместителя отделу пассажирского транспорта услугодателя для рассмотрения;</w:t>
      </w:r>
    </w:p>
    <w:bookmarkEnd w:id="35"/>
    <w:bookmarkStart w:name="z1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отдела пассажирского транспорта специалисту отдела пассажирского транспорта для рассмотрения;</w:t>
      </w:r>
    </w:p>
    <w:bookmarkEnd w:id="36"/>
    <w:bookmarkStart w:name="z1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оформленный результат оказания государственной услуги в бумажном виде и переданный руководителю услугодателя, а в случае его отсутствия - его заместителю для подписания;</w:t>
      </w:r>
    </w:p>
    <w:bookmarkEnd w:id="37"/>
    <w:bookmarkStart w:name="z1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результат оказания государственной услуги и переданный в канцелярию услугодателя в бумажном виде;</w:t>
      </w:r>
    </w:p>
    <w:bookmarkEnd w:id="38"/>
    <w:bookmarkStart w:name="z1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направленный результат оказания государственной услуги в Государственную корпорацию через курьера, на портал направленное уведомление в "личный кабинет" услугополучателя.</w:t>
      </w:r>
    </w:p>
    <w:bookmarkEnd w:id="39"/>
    <w:bookmarkStart w:name="z1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1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(работники) услугодателя, которые участвуют в процессе оказания государственной услуги:</w:t>
      </w:r>
    </w:p>
    <w:bookmarkEnd w:id="41"/>
    <w:bookmarkStart w:name="z1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2"/>
    <w:bookmarkStart w:name="z1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заместитель;</w:t>
      </w:r>
    </w:p>
    <w:bookmarkEnd w:id="43"/>
    <w:bookmarkStart w:name="z1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пассажирского транспорта услугодателя;</w:t>
      </w:r>
    </w:p>
    <w:bookmarkEnd w:id="44"/>
    <w:bookmarkStart w:name="z1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пассажирского транспорта услугодателя.</w:t>
      </w:r>
    </w:p>
    <w:bookmarkEnd w:id="45"/>
    <w:bookmarkStart w:name="z1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6"/>
    <w:bookmarkStart w:name="z1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услугодателя, в течение 15 (пятнадцати) минут с момента поступления документов из Государственной корпорации или из портала, проводит регистрацию заявления и документов услугополучателя необходимых для оказания государственной услуги, в журнале регистрации входящей корреспонденции и передает их на рассмотрение руководителю услугодателя, а в случае его отсутствия - его заместителю;</w:t>
      </w:r>
    </w:p>
    <w:bookmarkEnd w:id="47"/>
    <w:bookmarkStart w:name="z1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а в случае его отсутствия его заместитель, в течение 2 (двух) часов рассматривает заявление и документы услугополучателя необходимых для оказания государственной услуги, и передает его руководителю отдела пассажирского транспорта услугодателя;</w:t>
      </w:r>
    </w:p>
    <w:bookmarkEnd w:id="48"/>
    <w:bookmarkStart w:name="z1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пассажирского транспорта услугодателя, в течение 1 (одного) часа рассматривает заявление и документы услугополучателя, необходимые для оказания государственной услуги на соответствие установленным требованиям, и передает их специалисту отдела пассажирского транспорта услугодателя;</w:t>
      </w:r>
    </w:p>
    <w:bookmarkEnd w:id="49"/>
    <w:bookmarkStart w:name="z1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пассажирского транспорта услугодателя рассматривает заявление и документы услугополучателя, необходимые для оказания государственной услуги, проверяет их на соответствие установленным требованиям и оформляет результат оказания государственной услуги, в течение 1 (одного) часа и направляет их на подписание руководителю услугодателя, а в случае его отсутствия - его заместителю.</w:t>
      </w:r>
    </w:p>
    <w:bookmarkEnd w:id="50"/>
    <w:bookmarkStart w:name="z1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услугодателя, а в случае его отсутствия – его заместитель подписывает результат оказания государственной услуги и направляет в канцелярию услугодателя, в течение 2 (двух) часов;</w:t>
      </w:r>
    </w:p>
    <w:bookmarkEnd w:id="51"/>
    <w:bookmarkStart w:name="z1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услугодателя, в течение 2 (двух) часов передает результат оказания государственной услуги в Государственную корпорацию через курьера, через портал в "личный кабинет" направляется уведомление с указанием места и даты получения результата государственной услуги, в течение 20 (двадцати) минут. </w:t>
      </w:r>
    </w:p>
    <w:bookmarkEnd w:id="52"/>
    <w:bookmarkStart w:name="z1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3"/>
    <w:bookmarkStart w:name="z1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Государственную корпорацию и (или) к иным услугодателям, длительность обработки запроса услугополучателя: </w:t>
      </w:r>
    </w:p>
    <w:bookmarkEnd w:id="54"/>
    <w:bookmarkStart w:name="z1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оказания государственной услуги услугополучатель обращается в Государственную корпорацию; </w:t>
      </w:r>
    </w:p>
    <w:bookmarkEnd w:id="55"/>
    <w:bookmarkStart w:name="z1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обработки запроса услугополучателя в Государственной корпорации –20 (двадцать) минут.</w:t>
      </w:r>
    </w:p>
    <w:bookmarkEnd w:id="56"/>
    <w:bookmarkStart w:name="z1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57"/>
    <w:bookmarkStart w:name="z1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 полного пакета документов работник Государственной корпорации отказывает в приеме заявления;</w:t>
      </w:r>
    </w:p>
    <w:bookmarkEnd w:id="58"/>
    <w:bookmarkStart w:name="z1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сроки отправки запроса услугополучателя из Государственной корпорации к услугодателю – сразу после принятия документов; </w:t>
      </w:r>
    </w:p>
    <w:bookmarkEnd w:id="59"/>
    <w:bookmarkStart w:name="z1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документов, необходимых для оказания государственной услуги при обращении услугополучателя (либо уполномоченного представителя по нотариально заверенной доверенности) указан в пункте 9 Стандарта.</w:t>
      </w:r>
    </w:p>
    <w:bookmarkEnd w:id="60"/>
    <w:bookmarkStart w:name="z1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61"/>
    <w:bookmarkStart w:name="z1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на основании расписки о приеме документов, при предъявлении документа удостоверяющего личность (либо уполномоченного представителя по нотариально заверенной доверенности), платежного документа, за исключением случаев оплаты через платежный шлюз электронного правителства.</w:t>
      </w:r>
    </w:p>
    <w:bookmarkEnd w:id="62"/>
    <w:bookmarkStart w:name="z1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результата, в течение 1 (одного) месяца, после чего передает их услугодателю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 </w:t>
      </w:r>
    </w:p>
    <w:bookmarkEnd w:id="63"/>
    <w:bookmarkStart w:name="z1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64"/>
    <w:bookmarkStart w:name="z1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своего регистрационного свидетельства электронной цифровой подписи, которое хранится в интернет – браузере компьютера услугополучателя (осуществляется для незарегистрированных услугополучателей на портале);</w:t>
      </w:r>
    </w:p>
    <w:bookmarkEnd w:id="65"/>
    <w:bookmarkStart w:name="z1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в интернет – браузер компьютера услугополучателя регистрационного свидетельства электронной цифровой подписи, процесс ввода услугополучателем пароля (процесс авторизации) на портале для получения государственной услуги;</w:t>
      </w:r>
    </w:p>
    <w:bookmarkEnd w:id="66"/>
    <w:bookmarkStart w:name="z1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логин (индивидуального идентификационного номера или бизнес – идентификационного номера) и пароль;</w:t>
      </w:r>
    </w:p>
    <w:bookmarkEnd w:id="67"/>
    <w:bookmarkStart w:name="z1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68"/>
    <w:bookmarkStart w:name="z1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услуги, вывод на экранные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69"/>
    <w:bookmarkStart w:name="z1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70"/>
    <w:bookmarkStart w:name="z1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 или бизнес–идентификационным номером указанным в запросе, и индивидуальным идентификационным номером или бизнес–идентификационным номером указанным в регистрационном свидетельстве электронной цифровой подписи;</w:t>
      </w:r>
    </w:p>
    <w:bookmarkEnd w:id="71"/>
    <w:bookmarkStart w:name="z1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услуге в связи с неподтверждением подлинности электронной цифровой подписи услугополучателя;</w:t>
      </w:r>
    </w:p>
    <w:bookmarkEnd w:id="72"/>
    <w:bookmarkStart w:name="z1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электронной цифровой подписи услугополучателя заполненной формы (введенных данных) запроса на оказание услуги;</w:t>
      </w:r>
    </w:p>
    <w:bookmarkEnd w:id="73"/>
    <w:bookmarkStart w:name="z1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7 - регистрация электронного документа (запроса услугополучателя государственной услуги) в информационной системе государственной базы данных "Е-лицензирование" и обработка запроса в информационной системе государственной базы данных "Е-лицензирование"</w:t>
      </w:r>
    </w:p>
    <w:bookmarkEnd w:id="74"/>
    <w:bookmarkStart w:name="z1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3 - проверка (обработка) сотрудником услугодателя соответствия приложенных услугополучателем документов, указанных в пункте 9 Стандарта, и основаниям для оказания услуги;</w:t>
      </w:r>
    </w:p>
    <w:bookmarkEnd w:id="75"/>
    <w:bookmarkStart w:name="z1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формирование сообщения об отказе в запрашиваемой услуге в связи с имеющимися нарушениями в документах услугополучателя в информационной системе государственной базы данных "Е-лицензирование";</w:t>
      </w:r>
    </w:p>
    <w:bookmarkEnd w:id="76"/>
    <w:bookmarkStart w:name="z1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9 - получение услугополучателем результата услуги сформированный порталом. Электронный документ формируется с использованием электронной цифровой подписи ответственного сотрудника услугодателя.</w:t>
      </w:r>
    </w:p>
    <w:bookmarkEnd w:id="77"/>
    <w:bookmarkStart w:name="z1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при оказании государственной услуги через портал, отражается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bookmarkStart w:name="z1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9"/>
    <w:bookmarkStart w:name="z1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Справочник бизнес – процессов оказания государственной услуги размещается на интернет–ресурсе услугодателя (usptad.zhambyl.gov.kz) и акимата Жамбылской области (www.zhambyl.gov.kz). 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 сертификата технического осмотра"</w:t>
            </w:r>
          </w:p>
        </w:tc>
      </w:tr>
    </w:tbl>
    <w:bookmarkStart w:name="z1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81"/>
    <w:bookmarkStart w:name="z1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"Выдача международного сертификата технического осмотра" через портал </w:t>
      </w:r>
    </w:p>
    <w:bookmarkEnd w:id="8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 осмотра"</w:t>
            </w:r>
          </w:p>
        </w:tc>
      </w:tr>
    </w:tbl>
    <w:bookmarkStart w:name="z2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4"/>
    <w:bookmarkStart w:name="z20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международного сертификата технического осмотра" через Государственную корпорацию.</w:t>
      </w:r>
    </w:p>
    <w:bookmarkEnd w:id="8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 осмотра"</w:t>
            </w:r>
          </w:p>
        </w:tc>
      </w:tr>
    </w:tbl>
    <w:bookmarkStart w:name="z20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6"/>
    <w:bookmarkStart w:name="z20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международного сертификата технического осмотра" через портал.</w:t>
      </w:r>
    </w:p>
    <w:bookmarkEnd w:id="87"/>
    <w:bookmarkStart w:name="z2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