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343e" w14:textId="07b3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января 2016 года № 31. Зарегистрировано Департаментом юстиции Жамбылской области 5 июля 2016 года № 3123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Утверждить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информационной безопасности и развития информационных технологий аппарата акима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Р.Рахманбердиева.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"24"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января 2016 года № 31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3347"/>
        <w:gridCol w:w="525"/>
        <w:gridCol w:w="1220"/>
        <w:gridCol w:w="5520"/>
        <w:gridCol w:w="1319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набора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(через автоматизированное рабочее место интернет-портала открытых данных или через Аpplication programming interface системы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базового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месяцев после получения измененного базового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экономики и бюджетного планирования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мероприятий по реализации Программы развития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изменения базового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месяца после внесения изменений и дополнений в программу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экономики и бюджетного планирования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(уточненный) бюджет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утверждении и уточнении бюджета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истечении 10 рабочих дней после утверждения и уточнения бюджета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экономики и бюджетного планирования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социально-экономического развития Жамбылской области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20 числа следующего за отчетным периодом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экономики и бюджетного планирования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социально-экономического развития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экономики и бюджетного планирования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автобусных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 и 20 декабря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декабря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водоснабжения (Информация о начале строительно-монтажных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 и 10 сентября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энергетики и жилищно-коммунального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канализации (Информация о начале строительно-монтажных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сентября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энергетики и жилищно-коммунального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газоснабжения (Информация о начале строительно-монтажных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сентября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энергетики и жилищно-коммунального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теплоснабжения (Информация о начале строительно-монтажных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сентября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энергетики и жилищно-коммунального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электроснабжения (Информация о начале строительно-монтажных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сентября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энергетики и жилищно-коммунального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детских 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колледжей (государственной формой собственности)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колледжей (не государственной формой собственности)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образования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и 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безработных, обратившихся в Центр занятости населения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программы "Дорожная карта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трудоустроенных инвалидов, состоящих на учете в качестве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социальных услуг престарелым, инвалидам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возмещения затрат на обучение на дому 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единовременной социальной помощи на возмещение затрат за приобретение, установку или поверку индивидуальных приборов учета горячего и (или) холодного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социальных программ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занятости и координации социальных программ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Афиша мероприятий на предстоящий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30-го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культуры, архивов и документации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памятников истории и культуры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февраля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культуры, архивов и документации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культуры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февраля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культуры, архивов и документации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февраля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культуры, архивов и документации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Достопримечательности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предпринимательства и индустриально-инновационного развития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туристских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предпринимательства и индустриально-инновационного развития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Туристские маршруты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предпринимательства и индустриально-инновационного развития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объекты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физической культуры и 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Управления физической культуры и спорта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физической культуры и 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частные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физической культуры и 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на учебно-тренировочных сборах и соревнованиях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января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физической культуры и 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новости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физической культуры и 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обслуживания 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санатории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диспансеров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здравоохранения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граждан, состоящих на учете нуждающихся в жилье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первому числу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граждан, получивших жилье из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распределения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Полезная информация (перечень документов для постановки на учет и для перерегистрации очередности; категория граждан, имеющих право встать на учет и другая информация касательно очередности)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граждан, сдавших документы в рамках Программы развития регионов до 2020 года по направлениям "Жилье для всех категорий населения", "Жилье для молодых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 мере поступления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лиц, получивших арендное жилье с правом выкупа в рамках Программы развития регионов до 2020 года по направлениям "Жилье для всех категорий населения", "Жилье для молодых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числу по мере реализации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органов управления объектами кондоминиумов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вывозу коммунальных отходов (список мусоровывозящих организации и обслуживаемых ими участков)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января и к 15 июля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фонтанам, находящимся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февраля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озеленению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числу месяца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водным объектам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февраля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исполнению бюджета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числа месяца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финансов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гражданскому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месяца после утверждения отчета об исполнении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финансов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финансов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легализации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числа месяца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финансов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Объявления о конкурсах на доверительное управление и аренду объектов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финансов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высших учебных заведений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вопросам молодежной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в высших учебных заведений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вопросам молодежной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выпускников высших учебных заведений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вопросам молодежной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общежитий высших учебных заведений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вопросам молодежной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молодежных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вопросам молодежной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проектов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вопросам молодежной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Расширенные ярмарки сельхозтоваропроизводителей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до 5 числа следующего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"Управление сельского хозяйства акимата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Ярмарки "выходного дня"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до 5 числа следующего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"Управление сельского хозяйства акимата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физических и юридических лиц, осуществляющих предпринимательскую деятельность в области ветеринарии (вопросы)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до 5 числа следующего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"Управление сельского хозяйства акимата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до 5 числа следующего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"Управление сельского хозяйства акимата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политика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средств массовой информации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внутренней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политических партий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внутренней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10 января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внутренней политики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 и градостроительство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план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 до 5 числа следующего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архитектуры и градостроительства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развитию языков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Проводимые мероприятия по развитию и пропоганде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развитию языков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Архивные фонды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развитию языков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архитектурно-строительного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Государственного архитектурно-строительного контроля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аттестованных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Государственного архитектурно-строительного контроля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Единой программы поддержки и развития бизнеса "Дорожная карта бизнеса 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числа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предпринимательства, индустриально-инновационного развития акимата Жамбылской "области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Пробивка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октября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сейсмоусиление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октября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прочих объектов социального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октября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октября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и 10 октября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строительства, автомобильных дорог и пассажирского транспорта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зарегистрированных религиозных объединений и их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 и 10 июля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делам религий 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духовных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по делам религий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земельных отношений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автоматизированное рабочее место интернет-портала открытых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акимов районов и города Тараз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