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3b35" w14:textId="a0d3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4 июля 2016 года № 199. Зарегистрировано Департаментом юстиции Жамбылской области 1 августа 2016 года № 3144. Утратило силу постановлением акимата Жамбылской области от 15 декабря 2020 года № 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земельных отношений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А. Нуралиева.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 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июля 2016 года № 199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Жамбылской области от 05.04.2019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регламента слова "Глава" исключены постановлением акимата Жамбылской области от 13.11.2019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"Приобретение прав на земельные участки, которые находятся в государственной собственности, не требующее проведения торгов (конкурсов, аукционов)" (далее - государственная услуга) оказывается местным исполнительным органом области, района, города Тараз, города районного значения, акимом поселка, села, сельского округа (далее – услугодатель) на основании стандарта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аукционов)", утвержденного приказом Министра национальной экономики Республики Казахстан от 30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13652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 "Правительство для граждан" (далее -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внесенными постановлениями акимата Жамбылской области от 13.11.2019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решение услугодателя о предоставлении права на земельный участок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>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услугодателем является прием документов в одном экземпляре,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 работника Государственной корпорации или от услугополучателя (либо его представитель по доверенности), в том числе у лиц, имеющих льготы.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документов,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исполнителю,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проверяет полноту представленных документов и определяет возможности использования испрашиваемого земельного участка по заявленному целевому назначению, изготавливает акт выбора земельного участка, выдает заключения земельной комиссии, в течение 23 (двадцати 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 дня утверждения землеустроительного проекта вынесение решения о предоставлении права землепользования на земельный участок, в течение 7 (семи)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канцелярией услугодателя результата оказания государственной услуги услугополучателю или курьеру Государственной корпорации, в течение 2 (двух)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направление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выдача заключения земельной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канцелярии услугодателя и передача его на рассмотрение руководителю услугодателя,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услугополучателя руководителем услугодателя, наложение резолюции и направление исполнителю,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проверяет полноту представленных документов и определяет возможности использования испрашиваемого земельного участка по заявленному целевому назначению, изготавливает акт выбора земельного участка, выдает заключения земельной комиссии, в течение 23 (двадцати 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 дня утверждения землеустроительного проекта вынесение решения о предоставлении права землепользования на земельный участок, в течение 7 (семи)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канцелярией услугодателя результата оказания государственной услуги услугополучателю или курьеру Государственной корпорации, в течение 2 (двух) часов.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для получения государственной услуги обращается в Государственную корпорацию и предоставляет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составляет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уполномоченные должностные лица, направляют запрос услугодателю: работник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работников Государственной корпорации при регистрации и обработке запроса услугополучателя в интегрированной информационной системе Государственной корпорации указаны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 оказания государственной услуги осуществляется через услугодателя и Государственной корпорацией.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соответствии со стандартом государственная услуга оказывается в бумажном виде, в связи с чем в процессе оказания государственной услуги информационные системы не используются.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официальном сайте коммунального государственного учреждения "Управление земельных отношений акимата Жамбылской области" (http://uzo-zhambyl.kz) и интернет-ресурсе акимата Жамбылской области (http://zhambyl.gov.kz).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"Приобретение прав на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участки, которые находятся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требующее проведения торгов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(конкурсов, аукционов)"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"Приобретение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находятся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не 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торгов (конкурсов,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аукционов)"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1. При оказании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Start w:name="z8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60706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</w:t>
      </w:r>
    </w:p>
    <w:bookmarkEnd w:id="10"/>
    <w:bookmarkStart w:name="z8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Государственную корпорацию</w:t>
      </w:r>
    </w:p>
    <w:bookmarkEnd w:id="11"/>
    <w:bookmarkStart w:name="z8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"/>
    <w:bookmarkStart w:name="z8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0706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