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05a2" w14:textId="c3a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8 февраля 2016 года № 34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октября 2016 года № 306. Зарегистрировано Департаментом юстиции Жамбылской области 25 октября 2016 года № 3190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 (зарегистрировано в Реестре государственной регистрации нормативных правовых актов № 2933, опубликовано 16 февраля 2016 года в Информационно-правовой системе нормативных правовых актов Республики Казахстан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435"/>
        <w:gridCol w:w="300"/>
        <w:gridCol w:w="2312"/>
        <w:gridCol w:w="1976"/>
        <w:gridCol w:w="2816"/>
        <w:gridCol w:w="637"/>
        <w:gridCol w:w="25"/>
        <w:gridCol w:w="25"/>
        <w:gridCol w:w="27"/>
        <w:gridCol w:w="28"/>
        <w:gridCol w:w="28"/>
      </w:tblGrid>
      <w:tr>
        <w:trPr/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и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октября 2016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076"/>
        <w:gridCol w:w="247"/>
        <w:gridCol w:w="1625"/>
        <w:gridCol w:w="2591"/>
        <w:gridCol w:w="2590"/>
        <w:gridCol w:w="569"/>
        <w:gridCol w:w="524"/>
        <w:gridCol w:w="109"/>
        <w:gridCol w:w="247"/>
        <w:gridCol w:w="247"/>
        <w:gridCol w:w="1906"/>
      </w:tblGrid>
      <w:tr>
        <w:trPr/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животноводства, выделенных из средств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532"/>
        <w:gridCol w:w="312"/>
        <w:gridCol w:w="2400"/>
        <w:gridCol w:w="2400"/>
        <w:gridCol w:w="4138"/>
        <w:gridCol w:w="487"/>
        <w:gridCol w:w="62"/>
        <w:gridCol w:w="62"/>
        <w:gridCol w:w="63"/>
        <w:gridCol w:w="63"/>
        <w:gridCol w:w="63"/>
      </w:tblGrid>
      <w:tr>
        <w:trPr/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507 671,017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и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1 059 967,017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2 397 248,017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октября 2016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животноводства, выделенных из средств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08"/>
        <w:gridCol w:w="231"/>
        <w:gridCol w:w="1523"/>
        <w:gridCol w:w="2170"/>
        <w:gridCol w:w="3073"/>
        <w:gridCol w:w="533"/>
        <w:gridCol w:w="491"/>
        <w:gridCol w:w="102"/>
        <w:gridCol w:w="232"/>
        <w:gridCol w:w="232"/>
        <w:gridCol w:w="2172"/>
      </w:tblGrid>
      <w:tr>
        <w:trPr/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3 317 788,983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