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a373" w14:textId="32ea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аппарата Жамбылского областного маслихата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7 октября 2016 года № 5-8. Зарегистрировано Департаментом юстиции Жамбылской области 31 октября 2016 года № 3198. Утратило силу решением Жамбылского областного маслихата от 15 октября 2020 года № 50-10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15.10.2020 </w:t>
      </w:r>
      <w:r>
        <w:rPr>
          <w:rFonts w:ascii="Times New Roman"/>
          <w:b w:val="false"/>
          <w:i w:val="false"/>
          <w:color w:val="ff0000"/>
          <w:sz w:val="28"/>
        </w:rPr>
        <w:t>№ 50-10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выдачи служебного удостоверения аппарата Жамбылского областного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служебного удостоверения аппарата Жамбылского областного маслихата согласно приложению 2 к настоящему решению.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руководителя аппарата Жамбылского областного маслихата.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Сансызбай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октября 2016 года № 5-8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аппарата Жамбылского областного маслихата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аппарата Жамбылского областного маслихата (далее – Правила) определяет порядок выдачи служебного удостоверения аппарата Жамбылского областного маслихата (далее – Аппарат).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решением.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 за подписью секретаря Жамбылского областного маслихата (далее - Секретарь).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служебного удостоверения.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полученное служебное удостоверение сотрудники расписываются в журнале учета выдачи служебного удостоверения государственных служащих Аппарата (далее – журнал учета) по форме согласно приложению к настоящим Правилам.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Службы управления персоналом Аппарата (далее – Служба управления персоналом).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служебного удостоверения, предусмотренного пунктом 6 настоящих Правил, ранее выданное служебное удостоверение изымается сотрудником Службы управления персоналом, ответственными за выдачу служебного удостоверения.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 января, Службой управления персоналом проводится сверка соответствия служебных удостоверений их учетным данным.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осуществляются сотрудником Службы управления персоналом.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незамедлительно извещает в письменной (произвольной) форме Службу управления персоналом и подает объявление в средствах массовой информации.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аппарата маслихата рассматривает вопрос о привлечении виновных к дисциплинарной ответственности.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Утерянные служебные удостоверения через средства массовой информации объявляются недействительными, о чем информируется Служба управления персоналом. Новое служебное удостоверение взамен утерянного выдается Службой управления персоналом после проведения служебного расследования.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сдает служебное удостоверение в Службу управления персоналом.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служебного удостоверения ставится роспись лица, ответственного за выдачу служебного удостоверения.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 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аппарата Жамбылского областного маслихата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58"/>
        <w:gridCol w:w="2161"/>
        <w:gridCol w:w="547"/>
        <w:gridCol w:w="547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аппарата Жамбылского областного маслихата прошнуровывается, пронумеровывается и заверяется подписью сотрудника Службы управления персоналом и печатью государственного учреждения "Аппарата Жамбылского областного маслихата".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октября 2016 года № 5-8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аппарата Жамбылского областного маслихата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темно – синего цвета, размером 19 см х 6,5 см (в развернутом состоянии).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"ҚАЗАҚСТАН РЕСПУБЛИКАСЫ ЖАМБЫЛ ОБЛЫСТЫҚ МӘСЛИХАТЫНЫҢ АППАРАТЫ", "АППАРАТ ЖАМБЫЛСКОГО ОБЛАСТНОГО МАСЛИХАТА РЕСПУБЛИКИ КАЗАХСТАН".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(цветная) размером 2,5 х 3,5 см, текст на казахском языке, заверенный подписью секретаря маслихата и гербовой печатью.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Казахстан, под гербом надпись лазурного цвета "ҚАЗАҚСТАН" и текст на русском языке. Ниже указывается срок действия служебного удостоверения (выдается сроком на два года).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