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651a" w14:textId="f736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14 декабря 2015 года №43-3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21 ноября 2016 года № 6-2. Зарегистрировано Департаментом юстиции Жамбылской области 28 ноября 2016 года № 3226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областного маслихата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 в газете "Знамя труда" от 7 января 2016 года №1)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"191 204 193" заменить цифрами "191 252 835";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"18 122 840" заменить цифрами "18 124 571";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"1 599 886" заменить цифрами "1 647 271";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"9 509" заменить цифрами "51 639";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"171 471 958" заменить цифрами "171 429 354";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"190 585 972" заменить цифрами "190 634 615";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"10 575 563" заменить цифрами "10 550 816";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"11 420 591" заменить цифрами "11 399 670";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"845 028" заменить цифрами "848 854";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""-10 534 368" заменить цифрами ""-10 509 622";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"10 534 368" заменить цифрами "10 509 622".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 6-2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 43-3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5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191 252 835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18 124 571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9 107 107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9 107 107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1 896 498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1 896 498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171 429 354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171 260 025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171 260 025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53"/>
        <w:gridCol w:w="953"/>
        <w:gridCol w:w="6806"/>
        <w:gridCol w:w="2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190 634 615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5 902 437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4 775 710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24 986 675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6 545 160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6 545 160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1 642 043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значения),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1 797 367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6 134 048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6 134 048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1 339 152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39 478 691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1 825 346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1 825 346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11 325 817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5 992 121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21 270 170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19 422 489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1 403 732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3 641 948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7 734 682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1 185 458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4 405 381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17 058 197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14 322 314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3 070 772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7 555 612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22 344 855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19 406 608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15 845 598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2 337 946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51 643 885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51 643 885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10 550 816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11 399 670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7 258 386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2457"/>
        <w:gridCol w:w="1012"/>
        <w:gridCol w:w="2826"/>
        <w:gridCol w:w="4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597"/>
        <w:gridCol w:w="3816"/>
        <w:gridCol w:w="66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-10 509 622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10 509 622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817"/>
        <w:gridCol w:w="1817"/>
        <w:gridCol w:w="2357"/>
        <w:gridCol w:w="50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11 063 947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11 063 947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 от 21 ноября 2016 года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от 14 декабря 2015 года</w:t>
            </w:r>
          </w:p>
        </w:tc>
      </w:tr>
    </w:tbl>
    <w:bookmarkStart w:name="z4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5510"/>
        <w:gridCol w:w="5041"/>
      </w:tblGrid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Байзакский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"Байтерекский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"Темирбекский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"Коктекский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"Сазтеркский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"Ынтымакский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"Жалгызтобинский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"Мырзатайский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Суханбаев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"Тюймекентский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"Кызылжулдызский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"Диханский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"Ботамойнакский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"Жанатурмысский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"Кокталский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"Бурылский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"Костобинский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"Сарыкемерский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"Ульгулинский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"Асинский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"Тогызтарауский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Айша-биби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"Акбулымский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"Бесагашский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"Гродиковский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"Ерназарский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"Колькайнарский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"Каройский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"Каракемерский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"Кызылкайнарский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"Каратюбинский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"Орнекский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"Пионерский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"Полаткосшинский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"Акбастауский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"Биликульский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"Актюбинский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"Кошкаратинский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"Карасазский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Б. 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"Боролдайский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"Шакпакский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"Мынбулакский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"Жетытобинский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"Нурлыкентский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"Кокбастауский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"Кызыларыкский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"Куренбельский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"Аксайский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Кордайский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"Алгинский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"Аухаттинский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"Беткайнарский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"Какпатасский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"Каракемерский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"Карасайский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"Карасусский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"Касыкский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Кенен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"Кордайский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Масанчи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Ногайбай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"Отарский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"Сарыбулакский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"Сортобинский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Степной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"Сулуторский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"Улкен Сулуторский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Меркенский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Мерке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Сарымолдаева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Андас батыр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"Актоганский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"Аспаринский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"Акерменский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Акарал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"Суратский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"Ойталский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Т.Рыскулова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"Жанатоганский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Кенес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Татты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Мойынкумский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"Мойынкумский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"Бирликский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Кенес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"Хантауский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"Акбакайский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Кылышбай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"Шыганакский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Мирный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"Мынаралский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Биназар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"Уланбельский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"Кызылотауский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"Кызылталский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"Аксуекский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"Карабогетский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им.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"Акыртобинский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"Каракыстакский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"Абайский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"Когершинский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"Теренозекский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"Кумарыкский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"Куланский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"Луговской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"Жанатурмыский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"Акбулакский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"Новосельский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"Корагатинский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"Каиндинский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"Кокдоненский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"Орнекский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"Туркестанский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"Жанаарыкский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"Игиликский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"Камкалинский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Досбол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"Байкадамский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"Тогускенский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Жайылма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"Жанаталапский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"Жанатасский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Таласский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"Каратауский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"Аккумский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"Кокталский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С.Шакирова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"Бериккаринский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"Ойыкский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"Аккольский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Кенес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"Каратауский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"Бостандинский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"Ушаральский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"Кызылаулетский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"Тамдынский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"Каскабулакский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Балуан Шолак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Шу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Шокпар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Конаева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Старый Шу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Бирлик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"Далакайнарский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"Актюбинский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"Жанакогамский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"Коккайнарский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"Ондирисский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Жанажол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"Алгинский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"Аксусский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"Корагатинский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"Тасоткельский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"Бирликустемский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Дулат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"Толебийский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