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8840" w14:textId="44b8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ноября 2016 года № 344. Зарегистрировано Департаментом юстиции Жамбылской области 28 ноября 2016 года № 3227. Утратило силу постановлением акимата Жамбылской области от 16 августа 2022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норматива субсидии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июня 2015 года в газете "Знамя труда")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области А. Нуралиева.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24" ноября 2016 года № 344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