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3f17" w14:textId="e423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31 марта 2016 года № 97 "Об утверждении видов субсидируемых удобрений и норм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ноября 2016 года № 333. Зарегистрировано Департаментом юстиции Жамбылской области 28 ноября 2016 года № 3231.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субсидируемых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мая 2016 года в информационно-правовой системе "Әділет")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 № 333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предельные нормы субсидий на 1 тонну (килограмм, литр) удобрений, приобретенных у продавца удобрений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одной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субсидии на 1 тонну (литр, килограмм),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отечественных удобрений</w:t>
            </w:r>
          </w:p>
          <w:bookmarkEnd w:id="1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 P2О5-46%)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(P2О5-19%)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"Б" (P2о5-15%: K2O-2%)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(P2О5-17%)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(К2О-42%; KCL-65%)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(К2О 50%)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азот-содержащее "Супрефос-NS"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-сера содержащее удобрение, марки А, Б,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(NPKS-удобрение)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Cупeрфосфат обогащенный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микроэлементосодержащие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иностранных удобрений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(N-46.3%)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 (N-27-33%)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(N-21%)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(N-16: P-16: К-16)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 (N-12% P2О5-61%)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D12, Хелат железа DTРA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Mn13, Хелат марганца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APN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AВС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Brassitrel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 (P2О5-23-25%)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(N-23: P-13: К-8)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азотно-фосфорное-серосодержащее,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3.3.37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15.5.30+2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