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e0b" w14:textId="4abc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28 июля 2016 года № 240 "Об утверждении перечня субсидируемых видов средств защиты растений и предельных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331. Зарегистрировано Департаментом юстиции Жамбылской области 28 ноября 2016 года № 3232. Утратило силу постановлением акимата Жамбылской области от 31 июля 2017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переченя субсидируемых видов средств защиты растений и предельных норм субсидий на 1 единицу (литр, килограмм, грамм, штук)"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августа 2016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А. Нуралиева.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331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субсидирируемых видов средств защиты растений и предельные нормы субсидий на 1 единицу (литр, килограмм, грамм, штук)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6403"/>
        <w:gridCol w:w="2276"/>
        <w:gridCol w:w="253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средств защиты растений (гербицидов)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килограмма (литр) средств защиты растений (гербицидов)</w:t>
            </w:r>
          </w:p>
          <w:bookmarkEnd w:id="11"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килограмм (литр) приобретенных средств защиты растений (гербицидов)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3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(2,4-Д кислота в виде 2-этилгексилового эфира, 850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4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(мезотрион, 75 грамм/литр + никосульфурон,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5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 (МЦПА в форме диметиламинной соли, 750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6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 (галоксифоп-П-метил, 108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7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 (феноксапроп-п-этил, 90 грамм/литр + клодинафоп-пропагил, 45 грамм/литр + клоквинтосет-мексил, 34,5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8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 (трибенурон-метил, 261 грамм/килограмм + метсульфурон-метил, 391 грамм/ килограмм)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9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48%, концентрат эмульсии (кломазон, 480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0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(глифосат, 540 грамм/литр)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1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 (2-этилгексиловый грамм/литр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