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5012" w14:textId="2fb5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17 июля 2015 года № 152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декабря 2016 года № 352. Зарегистрировано Департаментом юстиции Жамбылской области 5 января 2017 года № 3278. Утратило силу постановлением акимата Жамбылской области от 12 октября 2020 года № 228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июля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2723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2 сентября 2015 года)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рождении, повторное свидетельство о рождении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Стандарта.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рассмотрение ответственным исполнителем, проверка и анализ на предмет полноты представленных документов и их соответствия Кодексу Республики Казахстан "О браке (супружестве) и семье", а также иным нормативным правовым актам: в течение 1 (одного) рабочего дня – заявления о регистрации рождения; в течение 13 (тринадцати) календарных дней - в случае подачи заявления о рождении ребенка по истечении трех рабочих дней со дня его рождения; в течение 13 (тринадцати) календарных дней - заявления о внесении изменений, дополнений и исправлений в запись акта гражданского состояния;";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актовой записи ответственным исполнителем в информационной системе "Регистрационный пункт "Запись акта гражданского состояния" (далее – информационная система), осуществление регистрации и подготовка свидетельства, повторного свидетельства либо мотивированного ответа об отказе (далее - результата оказания государственной услуги), передача на подпись руководителю услугодателя, в течение 3 (трех) часов;";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проверяет и проводит анализ представленных документов на соответствие пункту 9 Стандарта, а также Кодексу Республики Казахстан "О браке (супружестве) и семье": при рассмотрении заявления о регистрации рождения - в течение 1 (одного) рабочего дня; в случае подачи заявления о рождении ребенка по истечении трех рабочих дней со дня его рождения - в течение 13 (тринадцати) календарных дней; при рассмотрении заявления о внесении изменений, дополнений и исправлений в запись акта гражданского состояния - в течение 13 (тринадцати) календарных дней;";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их в Государственную корпорацию.";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их в аппарат акима.";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заключения брака (супружества), повторное свидетельство о заключении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приеме электронного заявления и назначения даты государственной регистрации заключения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пунктом 10 Стандарта.";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утвержденном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–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повторного свидетельства – уведомление о приеме электронного заявления,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пунктом 10 Стандарта;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справок о регистрации актов гражданского состояния в форме электронного документа, удостоверенного ЭЦП уполномоченного лица услугодателя.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актовой записи ответственным исполнителем в информационной системе и подготовка повторного свидетельства, справки либо мотивированного ответа об отказе (далее - результата оказания государственной услуги), передача на подпись руководителю услугодателя, в течение 3 (трех) часов;";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установлении отцовства, свидетельство о рождении (в случаях внесения изменений в актовую запись о рождении), повторное свидетельство об установлении отцовства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9-1 Стандарта.";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рассмотрение ответственным исполнителем, проверка и анализ на предмет полноты представленных документов и их соответствия Кодексу Республики Казахстан "О браке (супружестве) и семье", а также иным нормативным правовым актам: в течение 3 (трех) часов – если запись акта о рождении находится в регистрирующем органе по месту подачи заявления; в течение 29 (двадцати девяти) календарных дней - если запись акта о рождении находится в другом регистрирующем органе на территории Республики Казахстан; в течение 13 (тринадцати) календарных дней - заявление о внесении изменений, дополнений и исправлений в запись акта гражданского состояния;";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актовой записи ответственным исполнителем в информационной системе "Регистрационный пункт "Запись акта гражданского состояния" (далее – информационной системе), осуществление регистрации и подготовка свидетельства, повторного свидетельства либо мотивированного ответа об отказе (далее - результата оказания государственной услуги), передача на подпись руководителю услугодателя, в течение 3 (трех) часов;";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проверяет и проводит анализ представленных документов на соответствие пункту 9 Стандарта, а также Кодексу Республики Казахстан "О браке (супружестве) и семье", при рассмотрении заявления о регистрации установления отцовства, если запись акта о рождении находится в регистрирующем органе по месту подачи заявления - в течение 3 (трех) часов, если запись акта о рождении находится в другом регистрирующем органе на территории Республики Казахстан – в течение 29 (двадцати девяти) календарных дней, при рассмотрении заявления о внесении изменений, дополнений и исправлений в запись акта гражданского состояния - в течение 13 (тринадцати) календарных дней;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их в аппарат акима, при рассмотрении заявления о регистрации установления отцовства, если запись акта о рождении находится в регистрирующем органе по месту подачи заявления - в течение 3 (трех) часов, если запись акта о рождении находится в другом регистрирующем органе на территории Республики Казахстан – в течение 29 (двадцати девяти) календарных дней, при рассмотрении заявления о внесении изменений, дополнений и исправлений в запись акта гражданского состояния - в течение 13 (тринадцати) календарных дней;";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регламента государственной услуги изложить в редакции, согласно приложению 1 к настоящему постановлению;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перемене имени, отчества, фамилии, свидетельство о рождении (в случаях внесении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 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Стандарта.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актовой записи ответственным исполнителем в информационной системе "Регистрационный пункт "Запись акта гражданского состояния" (далее – информационная система), осуществление регистрации и подготовка свидетельства, повторного свидетельства либо мотивированного ответа об отказе (далее - результата оказания государственной услуги), передача на подпись руководителю услугодателя, в течение 3 (трех) часов;";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состояния", утвержденном указанным постановлением: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Стандарта.      Форма предоставления результата оказания государственной услуги: бумажная.";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актовой записи ответственным исполнителем в информационной системе "Регистрационный пункт "Запись акта гражданского состояния" (далее – информационная система) и подготовка свидетельства либо мотивированного ответа об отказе (далее - результата оказания государственной услуги), передача на подпись руководителю услугодателя, в течение 3 (трех) часов;";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 государственной услуги.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актовой записи ответственным исполнителем в информационной системе "Регистрационный пункт "Запись акта гражданского состояния" (далее – информационная система), осуществление регистрации и подготовка свидетельства, повторного свидетельства либо мотивированного ответа об отказе (далее - результата оказания государственной услуги), передача на подпись руководителю услугодателя, в течение 2 (двух) часов;";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усыновлении (удочерении) и о рождении ребенка, повторное свидетельство об усыновлении (удочерении)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9-1 Стандарта.";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актовой записи ответственным исполнителем в информационной системе "Регистрационный пункт "Запись акта гражданского состояния" (далее – информационная система), осуществление регистрации и подготовка свидетельства, повторного свидетельства либо мотивированного ответа об отказе (далее - результата оказания государственной услуги), передача на подпись руководителю услугодателя, в течение 2 (двух) часов;";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назначения даты регистрации расторжения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Стандарта.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актовой записи ответственным исполнителем в информационной системе "Регистрационный пункт "Запись акта гражданского состояния" (далее – информационая система), осуществление регистрации и подготовка свидетельства, повторного свидетельства либо мотивированного ответа об отказе (далее - результата оказания государственной услуги), передача на подпись руководителю услугодателя, в течение 3 (трех) часов;".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развития государственных услуг аппарата акима Жамбылской области в установленном законодательством порядке обеспечить: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Р. Рахманбердиева.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2016 года № 352</w:t>
            </w:r>
          </w:p>
        </w:tc>
      </w:tr>
    </w:tbl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"Регистрация установления отцовства,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внесение изменений,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дополнений и исправлений в записи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актов гражданского состояния"</w:t>
      </w:r>
    </w:p>
    <w:bookmarkEnd w:id="78"/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"Регистрация установления отцовства, в том числе внесение изменений, дополнений и исправлений в записи актов гражданского состояния"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4168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