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b1563" w14:textId="9db15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Таразского городского маслихата от 23 декабря 2015 года №48-3 "О городском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11 марта 2016 года № 52-6. Зарегистрировано Департаментом юстиции Жамбылской области 16 марта 2016 года № 2984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Таразский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Таразского городского маслихата от 23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№48-3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2016-2018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№2879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6 января 2016 года в газете "Жамбыл Тараз" №1)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"28 725 810" заменить цифрами "29 312 975";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 1617 221" заменить цифрами "22 204 386";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"28 697 638" заменить цифрами "29 369 397";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"28 172" заменить цифрами "-56 422";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"-28 172" заменить цифрами "56 422";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"0" заменить цифрами "84 594".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и публикацию на интернет-ресурсе данного решения возложить на постоянную комиссию городского маслихата по бюджету и социально-экономическому развитию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решение вступает в силу с момента государственной регистрации в органах юстиции и вводится в действие с 1 января 2016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Таразского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Буркитбаева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№52-6 от 11 марта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№48-3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</w:t>
            </w:r>
          </w:p>
        </w:tc>
      </w:tr>
    </w:tbl>
    <w:bookmarkStart w:name="z2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869"/>
        <w:gridCol w:w="508"/>
        <w:gridCol w:w="7367"/>
        <w:gridCol w:w="30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29312975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6683991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22204386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22204386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22204386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1160"/>
        <w:gridCol w:w="1161"/>
        <w:gridCol w:w="6294"/>
        <w:gridCol w:w="28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29369397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18515156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4370602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12165781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11713242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5096002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1378"/>
        <w:gridCol w:w="1378"/>
        <w:gridCol w:w="1871"/>
        <w:gridCol w:w="62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6"/>
        <w:gridCol w:w="2108"/>
        <w:gridCol w:w="2109"/>
        <w:gridCol w:w="2629"/>
        <w:gridCol w:w="396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