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b7c6" w14:textId="209b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11 марта 2016 года № 52-8. Зарегистрировано Департаментом юстиции Жамбылской области 7 апреля 2016 года № 3022. Утратило силу решением Таразского городского маслихата Жамбылской области от 14 марта 2018 года № 29-9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14.03.2018 </w:t>
      </w:r>
      <w:r>
        <w:rPr>
          <w:rFonts w:ascii="Times New Roman"/>
          <w:b w:val="false"/>
          <w:i w:val="false"/>
          <w:color w:val="ff0000"/>
          <w:sz w:val="28"/>
        </w:rPr>
        <w:t>№ 29-9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городе Тараз.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Таразского городского маслихата по бюджету и социально-экономическому развитию города.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с 1 мая 2016 года.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Буркитбаева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