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9d0a" w14:textId="85e9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Тараз № 1255 от 30 декабря 2015 года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14 марта 2016 года № 161. Зарегистрировано Департаментом юстиции Жамбылской области 11 апреля 2016 года № 3026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Тараза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(зарегистрированно в реестре государственной регистрации нормативных правовых актов № 2905, опубликованное 20 января 2016 года в газете "Жамбыл - Тараз")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утвержденных указанным постоновлением: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всего цифры "792" и "756" заменить циф</w:t>
      </w:r>
      <w:r>
        <w:rPr>
          <w:rFonts w:ascii="Times New Roman"/>
          <w:b w:val="false"/>
          <w:i w:val="false"/>
          <w:color w:val="000000"/>
          <w:sz w:val="28"/>
        </w:rPr>
        <w:t>рами "802" и "772";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порядковый номер 6, 7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759"/>
        <w:gridCol w:w="2282"/>
        <w:gridCol w:w="1859"/>
        <w:gridCol w:w="2447"/>
        <w:gridCol w:w="1181"/>
        <w:gridCol w:w="1182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Тараз Местная служба полиции"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 и технической помощи в здании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города Тараз" (Г. Олжабаева) обеспечить организацию общественных работ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ЛИСТ СОГЛАСОВАНИЯ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/>
          <w:i w:val="false"/>
          <w:color w:val="000000"/>
          <w:sz w:val="28"/>
        </w:rPr>
        <w:t>ПОСТАНОВЛЕНИЯ 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постановления: 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акимата города Тараза от 30 декабря 2015 года № 1255 "Об организации общественных работ на 2016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Прокуратура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А.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Тараз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 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Местная служба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Т.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Прокурор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Телеу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марта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