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d837" w14:textId="0afd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города и городских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12 апреля 2016 года № 224. Зарегистрировано Департаментом юстиции Жамбылской области 3 мая 2016 года № 3049. Утратило силу постановлением акимата города Тараз Жамбылской области от 7 марта 2017 года № 163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Тараз Жамбылской области от 07.03.2017 года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города и городских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Государственно-правовому подразделению аппарата акима города Тараз в установленном законодательством порядке обеспечить государственную регистрацию настоящего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акима города Умирзакова Жандоса Сарсенбаевича.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224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города и городских исполнительных органов, финансируемых из местного бюджета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Методика оценки деятельности административных государственных служащих корпуса "Б" аппарата акима города и городских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акима города и городских исполнительных органов,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настоящем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городских исполнительных органов, финансируемых из местного бюджета, оценка проводится курирующим заместителем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для заместителей акима города, руководителя аппарата акима города и руководителей городских исполнительных органов, финансируемых из местного бюджета является аким города, для административных государственных служащих корпуса "Б" аппарата акима города и городских исполнительных органов, финансируемых из местного бюджета руководитель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распоряжения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отдела управления персоналом аппарата акима города.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</w:t>
      </w:r>
      <w:r>
        <w:rPr>
          <w:rFonts w:ascii="Times New Roman"/>
          <w:b w:val="false"/>
          <w:i w:val="false"/>
          <w:color w:val="000000"/>
          <w:sz w:val="28"/>
        </w:rPr>
        <w:t>в 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0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случае одинаковых результатов оценки комиссия, при анализе оценок в принудительном порядке в праве исправить оценки итогов учитывая значимость и соразмерность достигнутых классификационных результатов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 в 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 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</w:t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6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317"/>
        <w:gridCol w:w="1143"/>
        <w:gridCol w:w="1144"/>
        <w:gridCol w:w="657"/>
        <w:gridCol w:w="661"/>
        <w:gridCol w:w="2964"/>
        <w:gridCol w:w="2964"/>
        <w:gridCol w:w="396"/>
        <w:gridCol w:w="411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336"/>
        <w:gridCol w:w="2183"/>
        <w:gridCol w:w="500"/>
        <w:gridCol w:w="507"/>
        <w:gridCol w:w="4495"/>
        <w:gridCol w:w="1099"/>
        <w:gridCol w:w="1141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19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2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21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