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891ea" w14:textId="4b891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 и порядок перевозки в общеобразовательные школы детей, проживающих в отдаленных населенных пунктах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Тараз Жамбылской области от 12 апреля 2016 года № 225. Зарегистрировано Департаментом юстиции Жамбылской области 20 мая 2016 года № 3080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3-1)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4 июля 2003 года "Об автомобильном транспорте" и Правил перевозок пассажиров и багажа автомобильным транспортом, утвержденных Приказом исполняющего обязанности Министра по инвестициям и развитию Республики Казахстан от 26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349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перевозок пассажиров и багажа автомобильным транспортом"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11550</w:t>
      </w:r>
      <w:r>
        <w:rPr>
          <w:rFonts w:ascii="Times New Roman"/>
          <w:b w:val="false"/>
          <w:i w:val="false"/>
          <w:color w:val="000000"/>
          <w:sz w:val="28"/>
        </w:rPr>
        <w:t xml:space="preserve">) акимат города Тараз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схемы и порядок перевозки в общеобразовательные школы детей, проживающих в отдаленных населенных пунктах города Тараз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города Тараз Кожаеву Маржан Турегуловну.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Календеров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акимата города Тараз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апреля 2016 года №225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из микрорайона Чолдала в общеобразовательную среднюю школу №19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518400" cy="925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18400" cy="925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акимата города Тараз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апреля 2016 года №225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из массива Родничок в общеобразовательную среднюю школу №50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85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85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Тараз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апреля 2016 года №225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из микрорайона Чолдала в общеобразовательную школу №55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11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11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Тараз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апреля 2016 года №225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из микрорайона Колтоган в общеобразовательную среднюю школу №56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04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04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Тараз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апреля 2016 года №225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из массива Жидели в общеобразовательную среднюю школу №57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81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81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Тараз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апреля 2016 года №225</w:t>
            </w:r>
          </w:p>
        </w:tc>
      </w:tr>
    </w:tbl>
    <w:bookmarkStart w:name="z1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перевозки в общеобразовательные школы детей, проживающих в отдаленных населенных пунктах города Тараз</w:t>
      </w:r>
    </w:p>
    <w:bookmarkEnd w:id="0"/>
    <w:bookmarkStart w:name="z1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Настоящий Порядок перевозки в общеобразовательные школы детей, проживающих в отдаленных населенных пунктах города Тараз (далее – Порядок) разработан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4 июля 2003 года "Об автомобильном транспорте",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перевозок пассажиров и багажа автомобильным транспортом, утвержденный приказом исполняющего обязанности министра по Инвестициям и развитию Республики Казахстан от 26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№349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перевозок пассажиров и багажа автомобильным транспортом".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Требования, предъявляемые к перевозчикам и автотранспортным средствам в части обеспечения безопасности перевозок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2. Перевозки детей осуществляются специальными автобусами оборудованными в соответствии требования законодательство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Перевозки детей могут быть организованы, если: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пропускная способность автомобильных дорог позволяет осуществлять регулярное движение автобусов;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состояние автомобильных дорог и их обустройство соответствуют требованиям безопасности дорожного движения.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Для перевозки детей допускаются водители: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возрасте не менее двадцати пяти лет, имеющие водительское удостоверение соответствующей категории и стаж работы водителем не менее пяти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имеющие непрерывный стаж работы в качестве водителя автобуса не менее трех последних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не имевшие в течение последнего года грубых нарушений трудовой дисциплины и Правил дорожного движения.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Стаж работы водителя в организации, которая направляет его на перевозку детей, составляет не менее трех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Водители, назначаемые на перевозки детей автобусами вместимостью более 41 места, а также на любые перевозки детей в междугородном сообщении, должны иметь стаж работы на автобусах не менее пяти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В автобусах не допускается перевозка груза, в том числе багажа, вне багажного отделения.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Массовые перевозки организованных групп детей и перевозки организованных групп детей на дальние расстояния выполняются перевозчиком только при условии сопровождения детей преподавателями или специально назначенными взрослыми (один взрослый не более чем на 15 детей).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 перевозкам организованных групп детей допускаются дети не младше семи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Дети, не достигшие семилетнего возраста, могут быть допущены к поездке только при индивидуальном сопровождении работниками учреждения образования, а также родителями и лицами, их заменяющими (далее – родителями).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Перевозчик, обеспечивающий перевозку организованных групп детей, организовывает работу водителей в соответствии с Правилами организации труда и отдыха водителей, а также применения тахографов, утверждаемых упольномоченным органом, осуществляющим руководство в области автомобильного транспорта, согласно подпункта 23-6)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4 июля 2003 года "Об автомобильном транспорте" (далее - Правила организации труда и отдыха водителей) и с учетом следующих условий: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 маршрутам продолжительностью до 12 часов с одним водителем, свыше 12 часов с двумя водителями;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 маршрутам продолжительностью более 16 часов с учетом обеспечения условий для полноценного отдыха (в гостиницах, кемпингах) водителей и пассажиров не менее 8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Перевозки детей автомобильным транспортом (кроме экскурсионных и туристических) осуществляются при нахождении в пути не более 4 часов и в случаях, когда невозможно организовать доставку детей другим видом транспорта.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 требованию заказчика перевозчик, осуществляющий разовую перевозку детей в пригородную зону или в междугородном сообщении, предъявляет автобус накануне поездки в подразделения дорожной полиции для внеочередной проверки технического состояния.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Требования к автотранспортным средствам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10. К перевозкам детей допускаются автотранспортные средства, прошедшие технический осмотр в соответствии с законодательством Республики Казахстан. При этом конструкция и техническое состояние автобусов должны соответствовать требованиям соответствующих стандартов.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Автобусы, предназначенные для перевозки детей имеют не менее двух дверей и документ, удостоверяющий соответствие (несоответствие) нормативным правовым актам в сфере санитарно-эпидемиологического благополучия населения, гигиеническим нормативам и (или) техническим регламентам объектов государственного санитарно-эпидемиологического надзора, а также и оборудованы: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квадратными опознавательными знаками "Перевозка детей", которые должны быть установлены спереди и сзади автобуса;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проблесковым маячком желтого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двумя легкосъемными огнетушителями емкостью не менее двух литров каждый (один – в кабине водителя, другой – в пассажирском салоне автобуса);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двумя аптечками первой помощи (автомобильными);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двумя противооткатными упорами;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знаком аварийной остановки;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при следовании в колонне – информационной табличкой, с указанием места автобуса в колонне, которая устанавливается на лобовом стекле автобуса справа по ходу движения.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Автобусы, микроавтобусы используемые для перевозок детей, должны иметь: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двери пассажирского салона и аварийные люки, открывающиеся и закрывающиеся без каких-либо помех. Двери не должны иметь острых или далеко отстоящих от их поверхности выступов;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крышу, аварийные люки и окна, которые в закрытом состоянии полностью предотвращают попадание атмосферных осадков в кабину водителя и пассажирский салон;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прочно закрепленные поручни и сидения;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чистые и без порывов обшивки сидений и спинок кресел для пассажиров;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ровные, без выступающих или незакрепленных деталей, подножки и пол салона;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покрытие пола салона должно быть выполнено из сплошного материала без порывов;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прозрачные стекла окон, очищенные от пыли, грязи, краски и иных предметов, снижающих видимость через них;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пассажирский салон, отапливаемый в холодное и вентилируемый в жаркое время года, не загроможденный инструментом и запасными частями.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Влажная уборка салонов автобусов и микроавтобусов, используемых при регулярных автомобильных перевозках пассажиров и багажа, проводится не менее одного раза в смену и по мере загрязнения с применением моющих и дезинфицирующих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Наружная мойка кузова проводится после окончания смены.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Порядок перевозок детей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Перевозки детей осуществляются автобусами, микроавтобусами, оборудованными в соответствии с требованиями Правил перевозок пассажиров и багажа автомобильным транспортом утвержденный приказом исполняющего обязанности министра по инвестициям и развитию Республики Казахстан от 26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№349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перевозок пассажиров и багажа автомобильным транспортом".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При организации перевозок в учебные заведения перевозчик совместно с местными исполнительными органами и администрацией учебных заведений, определяют маршруты и рациональные места посадки и высадки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Площадки, отводимые для ожидающих автобус детей, должны быть достаточно большими, чтобы не допускать выхода детей на проезжую часть.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Площадки имеют благоустроенные подходы и располагаются отдельно от остановочных пунктов маршрутов регулярных автомобильных перевозок пассажиров и багажа.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перевозки детей осуществляются в темное время суток, то площадки должны иметь искусственное освещение.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осеннее-зимний период времени площадки должны очищаться от снега, льда, грязи.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Заказчик перевозок детей в учебные заведения регулярно (не реже одного раза в месяц) проверяет состояние мест посадки и высадки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Перевозка групп детей автобусами в период с 22.00 до 06.00 часов, а также в условиях недостаточной видимости (туман, снегопад, дождь и другие) не допускается. В период суток с 22.00 до 06.00 часов в порядке исключения допускается перевозка детей к железнодорожным вокзалам и аэропортам и от них, а также при задержках в пути до ближайшего места отдыха (ночлега).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неблагоприятных изменениях дорожных или метеорологических условий, создающих угрозу безопасности перевозок, в случаях, предусмотренных действующими нормативными документами о временном прекращении движения автобусов, перевозчик отменяет рейс и немедленно проинформирует об этом заказчика.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Расписание движения автобусов согласовывается перевозчиком и заказчиком.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неблагоприятных изменениях дорожных условий, при иных обстоятельствах (ограничение движения, появление временных препятствий, при которых водитель не может ехать в соответствии с расписанием не повышая скорости), расписание корректируется в сторону снижения скорости (увеличения времени движения). Об изменении расписания перевозчик оповещает заказчика, который принимает меры по своевременному оповещению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При подготовке к массовым перевозкам детей и перевозке детей на дальние расстояния перевозчик совместно с заказчиком проверяет наличие площадки для стоянки автобусов в пункте сбора детей и в пункте прибытия; наличие посадочной площадки. Места посадки и высадки располагаются на расстоянии не менее 30 метров от места стоянки автобуса.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На каждый автобус, осуществляющий перевозку детей, заказчик назначает ответственных лиц из числа сотрудников организации - заказчика или родителей, которые сопровождают детей до места их назначения (при осуществлении регулярных перевозок детей в школу, иные учебные заведения допускается назначать ответственными учащихся старших классов, прошедших специальный инструктаж для сопровождающих).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Водителю автобуса при перевозке детей не позволяется: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следовать со скоростью более 60 километров в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изменять маршрут 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перевозить в салоне автобуса, в котором находятся дети, любой груз, багаж или инвентарь, кроме ручной клади и личных вещей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выходить из салона автобуса при наличии детей в автобусе, в том числе при посадке и высадке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при следовании в автомобильной колонне производить обгон впереди идущего автобуса;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осуществлять движение автобуса задним ходом;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покидать свое место или оставлять транспортное средство, если им не приняты меры, исключающие самопроизвольное движение транспортного средства или использование его в отсутствие водителя.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