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0596" w14:textId="9aa0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23 декабря 2015 года №48-3 "О городском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3 июня 2016 года № 4-3. Зарегистрировано Департаментом юстиции Жамбылской области 15 июня 2016 года № 3109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Таразского городского маслихата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№48-3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2016-2018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№2879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6 января 2016 года в газете "Жамбыл Тараз" №1)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вступает в силу с момента государственной регистрации в органах юстиции и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№4-3 от 3 июня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№48-3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835"/>
        <w:gridCol w:w="487"/>
        <w:gridCol w:w="7072"/>
        <w:gridCol w:w="3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32 294 405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6 683 991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25 185 816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25 185 816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25 185 816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1129"/>
        <w:gridCol w:w="1129"/>
        <w:gridCol w:w="6122"/>
        <w:gridCol w:w="31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32 436 550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20 185 203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12 167 022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11 675 579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6 106 313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4 213 210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2 947 095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2 947 095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-3 763 901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1154"/>
        <w:gridCol w:w="1154"/>
        <w:gridCol w:w="1568"/>
        <w:gridCol w:w="69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2056"/>
        <w:gridCol w:w="2056"/>
        <w:gridCol w:w="2563"/>
        <w:gridCol w:w="4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