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55a9" w14:textId="5965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квоты рабочих мест для инвалидов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16 июня 2016 года № 395. Зарегистрировано Департаментом юстиции Жамбылской области 19 июля 2016 года № 3130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6)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8 Закона Республики Казахстан от 6 апреля 2016 года "О занятости населения" акимат города Тараз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Согласно приложению утвердить квоту рабочих мест для инвалидов на 2016 год независимо от организационно-правовой формы и формы собственности по городу Тараз.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"Отдел занятости и социальных программ акимата города Тараз" (Олжабаева Г.) в установленном законодательством порядке обеспечить государственную регистрацию настоящего постановления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Сапаралиева Жаксылыка Мырзабековича.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Тараз от 16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№395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2449"/>
        <w:gridCol w:w="1921"/>
        <w:gridCol w:w="2597"/>
        <w:gridCol w:w="4159"/>
      </w:tblGrid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Списочная численность работников на начало года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квоты (% от списочной численности работников)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Установленная квота без учета рабочих мест на тяжелых работах, работах с вредными, опасными условиями труда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отвественностью "Фабрика "Пош-Тараз"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отвественностью "ТаразКожОбувь"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отвественностью "Тараз проммонтаж"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отвественностью "Бином"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"Жамбыл-Жылу"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отвественностью "Жасыл Ел-Тараз"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"Жамбылский Государственная районная электрическая станция" имени Т.И.Батурова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"Таразэнергоцентр"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отвественностью "Арайстроймаркет"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отвественностью "Жамбылхимстрой"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отвественностью "Құрылыс Полимер"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отвественностью "Компания Магнолия"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отвественностью "Энерджи-Тараз"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