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0cd8" w14:textId="1fa0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Тараз №3 от 11 января 2016 года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 в городе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27 июля 2016 года № 510. Зарегистрировано Департаментом юстиции Жамбылской области 28 июля 2016 года № 3143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Тараз от 11 января 2016 года за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 в городе Тараз"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№2908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января 2016 года в газете "Жамбыл-Тараз" №3 (1291))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Тараз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№510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 в городе Тараз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8"/>
        <w:gridCol w:w="967"/>
        <w:gridCol w:w="967"/>
        <w:gridCol w:w="1164"/>
        <w:gridCol w:w="1825"/>
        <w:gridCol w:w="1164"/>
        <w:gridCol w:w="1165"/>
      </w:tblGrid>
      <w:tr>
        <w:trPr>
          <w:trHeight w:val="30" w:hRule="atLeast"/>
        </w:trPr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 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 ликанс ких целевых транс 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сумма из местного бюджета к детским садам и миницентрам, финансируемых из республиканского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"Сағи-Жарқын"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№17"Специальный туберкулезный" отдела образования акимата города Тараз", Государственное коммунальное казенное предприятие "Детский сад № 12 "Специальный гастроэнтерологический"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6 "Специальный логопедический" отдела образования акимата города Тараз", Государственное коммунальное казенное предприятие "Детский сад № 8 "Специальный логопедический"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 қайын"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"Солнышко Тараза"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"Сағи-Жарқын"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"Ақүрпек"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"Абылай-Сана-2003" Детский сад "Инжу"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 "Нур шашу"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"Аяулым Айбопе"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"Сәби-жан"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"Айгөлек"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"Нұрлы сәт"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"Балбөбек 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"Нурила"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"Мүбәрак Мөлдір"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 сад "Анета-А"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"Ясли-сад "Айзере"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"Анниатун" Детский сад "Алпамыс"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"Радуга Алем"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 "Айнелек"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"Гулим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"Virtuoso elite kindergarten"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"Раьно- Бегим"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"Баракат"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