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ec5" w14:textId="b551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9 ноября 2016 года № 798. Зарегистрировано Департаментом юстиции Жамбылской области 29 ноября 2016 года № 3234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предоставления заявок для включения в список сельскохозяйственных товаропроизводителей города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города Тараз"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города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ноября 2016 года №798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247"/>
        <w:gridCol w:w="4694"/>
        <w:gridCol w:w="469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