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4543" w14:textId="f5a4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2016 года № 13-3. Зарегистрировано Департаментом юстиции Жамбылской области 26 декабря 2016 года № 3261.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43 221 696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7 811 808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148 290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828 090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34 433 508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46 256 484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629 514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629 514;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-3 664 302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3 664 302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3 171 028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493 274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Таразского городского маслихата Жамбылской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решениями Таразского городского маслихата от 18.08.2017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2017 год в 55 330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Таразского городского маслихата Жамбылской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18.08.2017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объем поступлений в бюджет города Тараза от продажи земельных участков 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Тараза на 2017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Таразского городского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43 221 696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7 811 808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2 310 706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46 256 484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21 746 191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4 911 632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12 619 082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16 549 684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1 694 901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10 885 380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5 077 767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-3 664 302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1716"/>
        <w:gridCol w:w="6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493 274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633"/>
        <w:gridCol w:w="633"/>
        <w:gridCol w:w="2881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31 292 988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7 497 519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2 046 323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23 434 367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2 677 952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13 865 836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633"/>
        <w:gridCol w:w="633"/>
        <w:gridCol w:w="2881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4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33 471 649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7 585 272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20 593 418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2 826 896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13 642 373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2 139 785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6 324 370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7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7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 продажи земельных участков сельскохозяйственного назначения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2323"/>
        <w:gridCol w:w="3162"/>
        <w:gridCol w:w="1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