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6df4" w14:textId="b916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Байзакского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13 мая 2016 года № 220. Зарегистрировано Департаментом юстиции Жамбылской области 17 июня 2016 года № 3112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 и приказом исполняющего обязанностей Министра по инвестициям и развитию Республики Казахстан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перевозок пассажиров и багажа автомобильным транспортом" акимат Байзакского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схему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порядок перевозки в общеобразовательные школы детей, проживающих в отдаленных населенных пунктах Байзакского района согласно приложению 1 –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Кенжебаева Сагындыка Жумагуловича.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мая 2016 года №220 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общеобразовтельную среднюю школу имени Н.Кикбаева села Сарыкемер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75500" cy="768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обазначение: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38600" cy="195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Байзакского района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мая 2016 года №220 </w:t>
            </w:r>
          </w:p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общеобразовтельную среднюю школу имени Жамбыла села Жетибая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992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обазначение: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Байзакского района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мая 2016 года №220 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общеобразовтельную среднюю школу имени Туймекент села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00700" cy="815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обазначение: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657600" cy="171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 2016 года №220</w:t>
            </w:r>
          </w:p>
        </w:tc>
      </w:tr>
    </w:tbl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общеобразовтельную среднюю школу имени Амангельди села Кокбастау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обазначение: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259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мая 2016 года №220 </w:t>
            </w:r>
          </w:p>
        </w:tc>
      </w:tr>
    </w:tbl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общеобразовтельную среднюю школу Коктал села Коктал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394200" cy="725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725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обазначение: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988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2016 года №220</w:t>
            </w:r>
          </w:p>
        </w:tc>
      </w:tr>
    </w:tbl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общеобразовтельную среднюю школу имени С.Абланова села Байзак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51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обазначение: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695700" cy="19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2016 года №220</w:t>
            </w:r>
          </w:p>
        </w:tc>
      </w:tr>
    </w:tbl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общеобразовтельную среднюю школу имени Чапаева села Тигистик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4069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обазначение: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465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2016 года №220</w:t>
            </w:r>
          </w:p>
        </w:tc>
      </w:tr>
    </w:tbl>
    <w:bookmarkStart w:name="z4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общеобразовтельную среднюю школу имени Сарыкемер села Сарыкемер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обазначение: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6322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322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2016 года №220</w:t>
            </w:r>
          </w:p>
        </w:tc>
      </w:tr>
    </w:tbl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общеобразовтельную среднюю школу имени Абая села Абай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51600" cy="773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обазначение: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81400" cy="19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2016 года №220</w:t>
            </w:r>
          </w:p>
        </w:tc>
      </w:tr>
    </w:tbl>
    <w:bookmarkStart w:name="z5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общеобразовтельную среднюю школу Мырзатай села Мырзатай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8608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608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обазначение: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695700" cy="171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мая 2016 года №220 </w:t>
            </w:r>
          </w:p>
        </w:tc>
      </w:tr>
    </w:tbl>
    <w:bookmarkStart w:name="z6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общеобразовтельную среднюю школу Бериккара села Аймантобе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9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обазначение: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8227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мая 2016 года №220 </w:t>
            </w:r>
          </w:p>
        </w:tc>
      </w:tr>
    </w:tbl>
    <w:bookmarkStart w:name="z6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общеобразовтельную среднюю школу имени Н.Акшабаева села Кызыл жулдыз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0" cy="814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обазначение: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163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2016 года №220</w:t>
            </w:r>
          </w:p>
        </w:tc>
      </w:tr>
    </w:tbl>
    <w:bookmarkStart w:name="z7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</w:t>
      </w:r>
    </w:p>
    <w:bookmarkEnd w:id="24"/>
    <w:bookmarkStart w:name="z7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перевозки в общеобразовательные школы детей, проживающих в отдаленных населенных пунктах Байзакского района (далее –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Требования, предъявляемые к перевозчикам и автотранспортным средствам в части обеспечения безопасности перевозок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Перевозки детей осуществляются автобусами, микроавтобусами, оборудованными в соответствии с требованиями настоящих Правил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Перевозчик, обеспечивающий перевозку организованных групп детей, организовывает работу водителей в соответствии с требованиями Правил организации труда и отдыха водителей, а также с применением тахографов и с учетом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маршрутам продолжительностью до 12 часов с одним водителем, свыше 12 часов с двумя 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маршрутам продолжительностью более 16 часов с учетом обеспечения условий для полноценного отдыха (в гостиницах, кемпингах и т.п.) водителей и пассажиров не менее 8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автотранспортным средствам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транспорта, согласно подпункта 23-10)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Автобусы, предназначенные для перевозки детей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квадратными опознавательными знаками "Перевозка детей",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Автобусы, используемые для перевозок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прочно закрепленные поручни и сидения;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чистые и без порывов обшивки сидений и спинок кресел для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ровные, без выступающих или незакрепленных деталей, подножки и пол салона.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покрытие пола салона должно быть выполнено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прозрачные стекла окон, очищенные от пыли, грязи, краски и иных предметов, снижающих видимость через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Влажная уборка салонов автобусов и микроавтобусов, используемых при регулярных автомобильных перевозках пассажиров и багажа, проводится не менее одного раза в смену и по мере загрязнения.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Наружная мойка кузова проводится после окончания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перевозок детей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Перевозка групп детей автобусами в период с 22.00 до 06.00 часов, а также в условиях недостаточной видимости (туман, снегопад, дождь и др.) запрещается.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прибытия;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Водителю автобуса при перевозке детей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