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65e8" w14:textId="534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27 мая 2016 года № 230. Зарегистрировано Департаментом юстиции Жамбылской области 4 июля 2016 года № 3122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 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 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 Коммунальному государственному учреждению "Аппарат акима Байзакского района" обеспечить публикацию данного постановления в печатных изданиях и интернет–ресурсах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 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мая 2016 года №230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518"/>
        <w:gridCol w:w="1291"/>
        <w:gridCol w:w="1291"/>
        <w:gridCol w:w="1586"/>
        <w:gridCol w:w="2033"/>
        <w:gridCol w:w="1586"/>
        <w:gridCol w:w="1292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оплаты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средства из местного бюджета на детские сады, миницентры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31-го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51-го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76-ти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101-го до 175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176-го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201-го до 250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250-ти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садик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садик (сельская местность)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