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6573" w14:textId="ce2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2015 года № 48-3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21 октября 2016 года № 7-2. Зарегистрировано Департаментом юстиции Жамбылской области 26 октября 2016 года № 3191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№3175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жаналығы - Сельская новь" от 5 января 2016 года №3-4)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"8 465 590" заменить цифрами "8 470 001";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"699 810" заменить цифрами "727 688";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"1 550" заменить цифрами "3 937";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"7 727 351" заменить цифрами "7 701 497";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"9 057 741" заменить цифрами "9 062 152".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№48-3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–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№48-3</w:t>
            </w:r>
          </w:p>
        </w:tc>
      </w:tr>
    </w:tbl>
    <w:bookmarkStart w:name="z2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 по аульным округам Байзакского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492"/>
        <w:gridCol w:w="3518"/>
        <w:gridCol w:w="2842"/>
        <w:gridCol w:w="1906"/>
        <w:gridCol w:w="1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86"/>
        <w:gridCol w:w="3886"/>
        <w:gridCol w:w="2254"/>
        <w:gridCol w:w="2683"/>
        <w:gridCol w:w="16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