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9589" w14:textId="21c95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объявлении чрезвычайной ситуации природного характера местного масштаба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Байзакского района Жамбылской области от 18 ноября 2016 года № 5. Зарегистрировано Департаментом юстиции Жамбылской области 5 декабря 2016 года № 3241. Утратило силу решением акима Байзакского района Жамбылской области от 1 марта 2017 года № 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акима Байзакского района Жамбылской области от 01.03.2017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2)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апреля 2014 года "О гражданской защите", постановлением Правительства Республики Казахстан от 2 июля 2014 года </w:t>
      </w:r>
      <w:r>
        <w:rPr>
          <w:rFonts w:ascii="Times New Roman"/>
          <w:b w:val="false"/>
          <w:i w:val="false"/>
          <w:color w:val="000000"/>
          <w:sz w:val="28"/>
        </w:rPr>
        <w:t>№ 756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классификации чрезвычайных ситуаций природного и техногенного характера", на основании протокола внеочередного заседания комиссии по предупреждению и ликвидации чрезвычайных ситуаций Байзакского района от 4 ноября 2016 года № 14 в связи со сложившейся обстановкой на территории Байзакского района Жамбылской области, в целях обеспечения жизнедеятельности населенных пунктов, аким Байзакского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Объявить на территории Байзакского района Жамбылской области чрезвычайную ситуацию природного характера местного масштаба.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Ввести режим чрезвычайной ситуации функционирования районной территориальной подсистемы государственной системы гражданской защиты.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Руководителем ликвидации чрезвычайной ситуации назначить заместителя акима Байзакского района Жамбылской области Султанбекова Д. и поручить провести соответствующие мероприятия, вытекающие из данного решения.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решение вводится в действие со дня государственной регистрации в органах юстиции и распространяется на отношения, возникшие с 4 ноября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