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6983" w14:textId="32e6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2015 года № 48-3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5 декабря 2016 года № 8-2. Зарегистрировано Департаментом юстиции Жамбылской области 9 декабря 2016 года № 3250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қарашадағы 2016 года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жаналығы - Сельская новь" от 5 января 2016 года №3-4)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"8 470 001" заменить цифрами "8 528 649";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"727 688" заменить цифрами "785 598";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"3 937" заменить цифрами "4 877";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"36 879" заменить цифрами "46 700";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"7 701 497" заменить цифрами "7 691 474";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"9 062 152" заменить цифрами "9 120 800".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2016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№48-3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–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2016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 48-3</w:t>
            </w:r>
          </w:p>
        </w:tc>
      </w:tr>
    </w:tbl>
    <w:bookmarkStart w:name="z2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2016 году от продажи земельных участков сельскохозяйственного назначения в Национальный фонд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190"/>
        <w:gridCol w:w="5377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 2016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 48-3</w:t>
            </w:r>
          </w:p>
        </w:tc>
      </w:tr>
    </w:tbl>
    <w:bookmarkStart w:name="z2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аульным округам Байзакского района</w:t>
      </w:r>
    </w:p>
    <w:bookmarkEnd w:id="2"/>
    <w:bookmarkStart w:name="z2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492"/>
        <w:gridCol w:w="3518"/>
        <w:gridCol w:w="2842"/>
        <w:gridCol w:w="1906"/>
        <w:gridCol w:w="1897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86"/>
        <w:gridCol w:w="3886"/>
        <w:gridCol w:w="2254"/>
        <w:gridCol w:w="2683"/>
        <w:gridCol w:w="1635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