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7575" w14:textId="fb17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10 марта 2016 года № 52-4. Зарегистрировано Департаментом юстиции Жамбылской области 31 марта 2016 года № 3009. Утратило силу решением Жамбылского районного маслихата Жамбылской области от 29 марта 2017 года № 10-4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Жамбылской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Жамбылского районного маслихата М. Самбетова.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Н. Укубаев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52-4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Жамбылского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Жамбылского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проводятся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36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6"/>
        <w:gridCol w:w="6694"/>
      </w:tblGrid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58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4"/>
        <w:gridCol w:w="6356"/>
      </w:tblGrid>
      <w:tr>
        <w:trPr>
          <w:trHeight w:val="3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