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90f2" w14:textId="cb29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29 марта 2016 года № 147. Зарегистрировано Департаментом юстиции Жамбылской области 31 марта 2016 года № 3013. Утратило силу постановлением акимата Жамбылского района Жамбылской области от 12 мая 2016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образования акимата Жамбылского района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 – ресурсе акимата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марта 2016 года № 147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8"/>
        <w:gridCol w:w="1545"/>
        <w:gridCol w:w="1381"/>
        <w:gridCol w:w="1061"/>
        <w:gridCol w:w="1704"/>
        <w:gridCol w:w="2783"/>
        <w:gridCol w:w="1705"/>
        <w:gridCol w:w="1383"/>
      </w:tblGrid>
      <w:tr>
        <w:trPr>
          <w:trHeight w:val="30" w:hRule="atLeast"/>
        </w:trPr>
        <w:tc>
          <w:tcPr>
            <w:tcW w:w="73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Дошкольные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образовательный заказ (мест)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(орын)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финансирования из местного бюджета к детским садам, миницентрам финансируемых из республиканского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 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116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 280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