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577" w14:textId="2116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2015 года №48-2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мая 2016 года № 2-3. Зарегистрировано Департаментом юстиции Жамбылской области 24 мая 2016 года № 3090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№2-2 от 29 апреля 2016 года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№3057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6 января 2016 года №1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"8 042 459" заменить цифрами "8 487 945";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"1 001 106" заменить цифрами "1 041 106";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"7 026 682" заменить цифрами "7 432 168";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"8 450 464" заменить цифрами "8 895 950".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опубликование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2-3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2015 года 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5"/>
        <w:gridCol w:w="1155"/>
        <w:gridCol w:w="7036"/>
        <w:gridCol w:w="1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4413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2-3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2015 года 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534"/>
        <w:gridCol w:w="2314"/>
        <w:gridCol w:w="893"/>
        <w:gridCol w:w="893"/>
        <w:gridCol w:w="957"/>
        <w:gridCol w:w="957"/>
        <w:gridCol w:w="893"/>
        <w:gridCol w:w="1026"/>
        <w:gridCol w:w="1507"/>
        <w:gridCol w:w="1006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