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2424" w14:textId="98f2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9 июня 2016 года № 285. Зарегистрировано Департаментом юстиции Жамбылской области 1 июля 2016 года № 3120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образования акимата Жамбылского района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 –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июня 2016 года № 285 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506"/>
        <w:gridCol w:w="1350"/>
        <w:gridCol w:w="1044"/>
        <w:gridCol w:w="1658"/>
        <w:gridCol w:w="2689"/>
        <w:gridCol w:w="1659"/>
        <w:gridCol w:w="1659"/>
      </w:tblGrid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финансирования из местного бюджета к детским садам, миницентрам финансируемых из республиканского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 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65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75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116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 280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