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08a" w14:textId="27f3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2016 года № 6-8. Зарегистрировано Департаментом юстиции Жамбылской области 12 декабря 2016 года № 3251. Утратило силу решением Жамбылского районного маслихата Жамбылской области от 4 марта 2022 года № 16-2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возмещение затрат на обучение на дому родителям и иным законным представителям детей с ограниченными возможностями из числа инвалидов по индивидуальному учебному плану ежеквартально в размере шести месячных расчетных показателей.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коммунальным государственным учреждением "Отдел занятости и социальных программ акимата Жамбылского района" за счет средств местного бюджета;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одному из родителей или иным законным представителям детей с ограниченными возможностями (далее получатель);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для возмещения затрат на обучение получатель представляет следующие документы: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Стандарту государственной услуги "Возмещение затрат на обучение на дому детей- инвалидов", утвержденному приказом Министра здравоохранения и социального развития Республики Казахстан от 28 апреля 2015 года № 279;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из учебного заведения, подтверждающий факт обучения ребенка-инвалида на дому по форме согласно приложению 2 к настоящему стандарту государственной услуги.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Жамбылского районного маслихата Жамбылской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Жамбылского районного масли хата шестого созыва по вопросам административно-территориального обустройства, землепользования, здравоохранения и защиты окружающей среды, защиты малообеспеченных слоев населения, инвалидов, матери и ребенка, а также по рассмотрению проектов договоров о выкупе земельных участков.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Кулкеев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