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4464d" w14:textId="ac446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2017-2019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23 декабря 2016 года № 7-2. Зарегистрировано Департаментом юстиции Жамбылской области 27 декабря 2016 года № 3266.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2017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10 571 358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1 744 985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10 185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110 830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8 705 358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10 757 839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15 272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30 631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15 359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-201 753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201 753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30 631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11 689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182 811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Жамбылского районного маслихата Жамбылской области от 02.03.2017 </w:t>
      </w:r>
      <w:r>
        <w:rPr>
          <w:rFonts w:ascii="Times New Roman"/>
          <w:b w:val="false"/>
          <w:i w:val="false"/>
          <w:color w:val="ff0000"/>
          <w:sz w:val="28"/>
        </w:rPr>
        <w:t>№ 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12.04.2017 </w:t>
      </w:r>
      <w:r>
        <w:rPr>
          <w:rFonts w:ascii="Times New Roman"/>
          <w:b w:val="false"/>
          <w:i w:val="false"/>
          <w:color w:val="ff0000"/>
          <w:sz w:val="28"/>
        </w:rPr>
        <w:t>№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14.06.2017 </w:t>
      </w:r>
      <w:r>
        <w:rPr>
          <w:rFonts w:ascii="Times New Roman"/>
          <w:b w:val="false"/>
          <w:i w:val="false"/>
          <w:color w:val="ff0000"/>
          <w:sz w:val="28"/>
        </w:rPr>
        <w:t>№ 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16.08.2017 </w:t>
      </w:r>
      <w:r>
        <w:rPr>
          <w:rFonts w:ascii="Times New Roman"/>
          <w:b w:val="false"/>
          <w:i w:val="false"/>
          <w:color w:val="ff0000"/>
          <w:sz w:val="28"/>
        </w:rPr>
        <w:t>№ 16-2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</w:t>
      </w:r>
      <w:r>
        <w:rPr>
          <w:rFonts w:ascii="Times New Roman"/>
          <w:b w:val="false"/>
          <w:i w:val="false"/>
          <w:color w:val="ff0000"/>
          <w:sz w:val="28"/>
        </w:rPr>
        <w:t xml:space="preserve">; 18.10.2017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28.11.2017 </w:t>
      </w:r>
      <w:r>
        <w:rPr>
          <w:rFonts w:ascii="Times New Roman"/>
          <w:b w:val="false"/>
          <w:i w:val="false"/>
          <w:color w:val="ff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во внимание, что размер субвенции на 2017 год из областного бюджета районному бюджету составляет 6 593 358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на 2017-2019 годы предусмотреть средства на выплату надбавки к заработной плате специалистам государственных учреждений и организации социального обеспечения, образования, культуры, спорта и ветеринарии финансируемые из районного бюджета, работающих в сельских населенных пунктах в размере двадцати пяти процентов от оклада и тарифных ставок по сравнению со ставками специалистов, занимающиеся этими видами деятельности в городских условиях.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установить на 2017-2019 года повышенные ставки земельного налога на 50 процентов от базовых ставок земельного налога,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378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за исключением земель, выделенных (отведенных) под автостоянки (паркинги), автозаправочные станции и занятых под казино.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2017 год в размере – 26 086 тысяч тенге.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Жамбылского районного маслихата Жамбылской области от 18.10.2017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местного бюджета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объемы поступлений в бюджет района (города областного значения) от продажи земельных участков сельскохозяйственного назначения на 2017 год в размере - 0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 развития на 2017 год, реализуемых за счет местного и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бюджетные программы каждого района в городе, города районного значения, поселка, аула (села), аульного (сельского) округа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объем трансфертов органам местного самоуправления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Контроль за исполнением данного решения и публикацию на интернет-ресурсе возложить на постоянную комиссию районного маслихата по вопросам социально-экономического развития территории, по бюджету и местным налогам.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подлежит государственной регистрации в органах юстиции, решение вводится в действие со дня первого официального опубликования и распространяется на отношения, возникшие 1 января 2017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Кулкеев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№7-2 от 23 декабря 2016 года</w:t>
            </w:r>
          </w:p>
        </w:tc>
      </w:tr>
    </w:tbl>
    <w:bookmarkStart w:name="z2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Жамбылского района на 2017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Жамбылского районного маслихата Жамбылской области от 28.11.2017 </w:t>
      </w:r>
      <w:r>
        <w:rPr>
          <w:rFonts w:ascii="Times New Roman"/>
          <w:b w:val="false"/>
          <w:i w:val="false"/>
          <w:color w:val="ff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"/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10571358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республиканской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8705358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8705358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8 705 358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1230"/>
        <w:gridCol w:w="1230"/>
        <w:gridCol w:w="6089"/>
        <w:gridCol w:w="28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год, сумма тысяч тенге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10757839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6002755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613676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613676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4597995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4507100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307341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1962811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867462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867462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201565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218926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183452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"/>
        <w:gridCol w:w="2715"/>
        <w:gridCol w:w="1750"/>
        <w:gridCol w:w="5700"/>
        <w:gridCol w:w="1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активами: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"/>
        <w:gridCol w:w="329"/>
        <w:gridCol w:w="329"/>
        <w:gridCol w:w="5108"/>
        <w:gridCol w:w="62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-201753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4"/>
        <w:gridCol w:w="2124"/>
        <w:gridCol w:w="2124"/>
        <w:gridCol w:w="2689"/>
        <w:gridCol w:w="37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3"/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7-2 от 23 декабря 2016 года</w:t>
            </w:r>
          </w:p>
        </w:tc>
      </w:tr>
    </w:tbl>
    <w:bookmarkStart w:name="z27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2018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087"/>
        <w:gridCol w:w="30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"/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9 978 722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1 549 460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364 167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364 167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301 745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301 745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755 398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666 788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республиканской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8 389 972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8 389 972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8 389 972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6"/>
        <w:gridCol w:w="29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0"/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4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9 982 392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594 363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5 847 818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593 607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593 607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4 348 680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4 259 329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584 815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460 457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1 944 277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618 166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495 276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1 083 139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1 083 139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5"/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56"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7"/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9"/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60"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активами: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1"/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2"/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63"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-18 942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4"/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№7-2 от 23 декабря 2016 года</w:t>
            </w:r>
          </w:p>
        </w:tc>
      </w:tr>
    </w:tbl>
    <w:bookmarkStart w:name="z51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2019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9"/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11 053 270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1 584 874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379 602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379 602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312 867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312 867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770 705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679 755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республиканской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9 424 801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9 424 801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942 4801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251"/>
        <w:gridCol w:w="1251"/>
        <w:gridCol w:w="5651"/>
        <w:gridCol w:w="3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2"/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7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11 056 940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4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595 393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5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6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7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5 614 082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593 607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593 607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4374 495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4 285 144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8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603 237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478 879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9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3 090 597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618 166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495 276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2 162 888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2 162 888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0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389 763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87 192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1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2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3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167 758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167 758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156 722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133 722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4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81 455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72 555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72 555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5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6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7"/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88"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9"/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0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1"/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92"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активами: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3"/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4"/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95"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-18 942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6"/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7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8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9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7-2 от 23 декабря 2016 года</w:t>
            </w:r>
          </w:p>
        </w:tc>
      </w:tr>
    </w:tbl>
    <w:bookmarkStart w:name="z758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Пречень бюджетных прграмм, не подлежащих секвестру в процессе неполнения районного бюджета на 2017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7"/>
        <w:gridCol w:w="1829"/>
        <w:gridCol w:w="1829"/>
        <w:gridCol w:w="72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1"/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2"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3"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4"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5"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6"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№7-2 от 23 декабря 2016 года</w:t>
            </w:r>
          </w:p>
        </w:tc>
      </w:tr>
    </w:tbl>
    <w:bookmarkStart w:name="z778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поступлений в бюджет района (города областного значения) от продажи земельных участков сельскохозяйственного назначения на 2017 год.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4"/>
        <w:gridCol w:w="1605"/>
        <w:gridCol w:w="1605"/>
        <w:gridCol w:w="2490"/>
        <w:gridCol w:w="2498"/>
        <w:gridCol w:w="24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Наименование</w:t>
            </w:r>
          </w:p>
          <w:bookmarkEnd w:id="108"/>
        </w:tc>
        <w:tc>
          <w:tcPr>
            <w:tcW w:w="2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9"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№7-2 от 23 декабря 2016 года</w:t>
            </w:r>
          </w:p>
        </w:tc>
      </w:tr>
    </w:tbl>
    <w:bookmarkStart w:name="z788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с разделением на бюджетные программы, направленные на реализацию бюджетных инвестиционных проектов районного бюджета на 2017 год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8"/>
        <w:gridCol w:w="2103"/>
        <w:gridCol w:w="2103"/>
        <w:gridCol w:w="65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1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112"/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3"/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4"/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5"/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6"/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7-2 от 23 декабря 2016 года</w:t>
            </w:r>
          </w:p>
        </w:tc>
      </w:tr>
    </w:tbl>
    <w:bookmarkStart w:name="z28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Бюджетные программы аульных округов на 2017 год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Жамбылского районного маслихата Жамбылской области от 28.11.2017 </w:t>
      </w:r>
      <w:r>
        <w:rPr>
          <w:rFonts w:ascii="Times New Roman"/>
          <w:b w:val="false"/>
          <w:i w:val="false"/>
          <w:color w:val="ff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279"/>
        <w:gridCol w:w="1541"/>
        <w:gridCol w:w="1131"/>
        <w:gridCol w:w="770"/>
        <w:gridCol w:w="770"/>
        <w:gridCol w:w="822"/>
        <w:gridCol w:w="1334"/>
        <w:gridCol w:w="908"/>
        <w:gridCol w:w="775"/>
        <w:gridCol w:w="1688"/>
        <w:gridCol w:w="908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"Организация бесплатного подвоза учащихся до школы и обратно в сельской местности"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"Организация водоснабжения населенных пунктов "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государственных органов"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развития регионов до 2020 года"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 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Ассинского аульного округа"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Айшабибинского аульного округа"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Акбастауского аульного округа"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Акбулымского аульного округа"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Бесагашского аульного округа"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Гродиковского аульного округа"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Жамбылского аульного округа"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Каройского аульного округа"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Кзылкайнарского аульного округа"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Каратюбинского аульного округа"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Каракемирского аульного округа"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Колькайнарского аульного округа"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Ерназарского аульного округа"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Орнекского аульного округа"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Пионерского аульного округа"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Полаткосщинского аульного округа"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18"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Тогызтарауского аульного округа"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№7-2 от 23 декабря 2016 года</w:t>
            </w:r>
          </w:p>
        </w:tc>
      </w:tr>
    </w:tbl>
    <w:bookmarkStart w:name="z832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местным исполнительным органам на 2017 год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Жамбылского районного маслихата Жамбылской области от 02.03.2017 </w:t>
      </w:r>
      <w:r>
        <w:rPr>
          <w:rFonts w:ascii="Times New Roman"/>
          <w:b w:val="false"/>
          <w:i w:val="false"/>
          <w:color w:val="ff0000"/>
          <w:sz w:val="28"/>
        </w:rPr>
        <w:t>№ 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8"/>
        <w:gridCol w:w="5734"/>
        <w:gridCol w:w="4748"/>
      </w:tblGrid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аппаратов акима района в городе, города районного значения, поселка, села, сельского округа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Ассинского аульного округа"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21 198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Айшабибинского аульного округа"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Акбастауского аульного округа"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Акбулымского аульного округа"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Бесагашского аульного округа"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Гродиковского аульного округа"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10 751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Жамбылского аульного округа"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Каройского аульного округа"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Кызылкайнарского аульного округа"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Каратюбинского аульного округа"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9 062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Каракемирского аульного округа"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Колькайнарского аульного округа"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Ерназарского аульного округа"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Орнекского аульного округа"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Пионерского аульного округа"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Полаткосщинского аульного округа"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18 670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Тогызтарауского аульного округа"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