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3759" w14:textId="2e437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Жуалынского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05 марта 2016 года № 53-7. Зарегистрировано Департаментом юстиции Жамбылской области 31 марта 2016 года № 3008. Утратило силу решением Жуалынского районного маслихата Жамбылской области от 30 марта 2017 года № 11-5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Жуалынского районного маслихата Жамбылской области от 30.03.2017 </w:t>
      </w:r>
      <w:r>
        <w:rPr>
          <w:rFonts w:ascii="Times New Roman"/>
          <w:b w:val="false"/>
          <w:i w:val="false"/>
          <w:color w:val="ff0000"/>
          <w:sz w:val="28"/>
        </w:rPr>
        <w:t>№ 11-5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руководителя аппарата Жуалынского районного маслихата Р. Оспанова.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Айткулова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2016 года № 53-7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Жуалынского района</w:t>
      </w:r>
    </w:p>
    <w:bookmarkEnd w:id="0"/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Жуалынского района"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коммунального государственного учреждения "Аппарат маслихата Жуалынского района"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 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Жуалынского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аппарат маслихата.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аппаратом маслихата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аппарата маслихата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аппарат маслихата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1524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842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2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аппаратом маслихата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39243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36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207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Аппаратом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3"/>
    <w:bookmarkStart w:name="z15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2"/>
        <w:gridCol w:w="5297"/>
        <w:gridCol w:w="2881"/>
      </w:tblGrid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            Ф.И.О. (при его наличии)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_________________________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            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Start w:name="z17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0"/>
        <w:gridCol w:w="1984"/>
        <w:gridCol w:w="1723"/>
        <w:gridCol w:w="1723"/>
        <w:gridCol w:w="1984"/>
        <w:gridCol w:w="1723"/>
        <w:gridCol w:w="1724"/>
        <w:gridCol w:w="469"/>
      </w:tblGrid>
      <w:tr>
        <w:trPr>
          <w:trHeight w:val="30" w:hRule="atLeast"/>
        </w:trPr>
        <w:tc>
          <w:tcPr>
            <w:tcW w:w="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Ф.И.О. (при его наличии)________            Ф.И.О. (при его наличии)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_________________________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            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9"/>
        <w:gridCol w:w="2324"/>
        <w:gridCol w:w="3792"/>
        <w:gridCol w:w="1751"/>
        <w:gridCol w:w="1751"/>
        <w:gridCol w:w="873"/>
      </w:tblGrid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                                    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            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_________________________            дата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подпись ______________________            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Start w:name="z21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2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0"/>
        <w:gridCol w:w="2260"/>
        <w:gridCol w:w="4646"/>
        <w:gridCol w:w="3134"/>
      </w:tblGrid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Start w:name="z2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0"/>
        <w:gridCol w:w="4005"/>
        <w:gridCol w:w="1795"/>
        <w:gridCol w:w="4005"/>
        <w:gridCol w:w="1015"/>
      </w:tblGrid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 (при его наличии).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