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dc73" w14:textId="1add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24 декабря 2015 года № 50-3 "О районном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17 мая 2016 года № 3-6. Зарегистрировано Департаментом юстиции Жамбылской области 27 мая 2016 года № 3093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29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14 декабря 2015 года № 43-3 "Об областном бюджете на 2016-2018 годы" (зарегистрировано в Реестре государственной регистрации нормативных правовых актов за № 2952)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решение Жуалынского районного маслихата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50-3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на 2016 - 2018 годы" (зарегистрировано в Реестре государственной регистрации нормативных правовых актов № 2878, опубликованное в районной газете "Жаңа өмір"-"Новая жизнь" от 5 января 2016 года № 2-3-4(8559))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"6 851 855" заменить цифрами "7 004 087";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"6 405 633" заменить цифрами "6 557 865";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"7 424 922" заменить цифрами "7 577 154";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Жумашев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3-6 от 17 мая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 от 24 декабря 2015 года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864"/>
        <w:gridCol w:w="650"/>
        <w:gridCol w:w="7321"/>
        <w:gridCol w:w="28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доходов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1226"/>
        <w:gridCol w:w="1226"/>
        <w:gridCol w:w="6167"/>
        <w:gridCol w:w="28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реализации государственной политики в облсати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териитории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1976"/>
        <w:gridCol w:w="1155"/>
        <w:gridCol w:w="3225"/>
        <w:gridCol w:w="47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1"/>
        <w:gridCol w:w="631"/>
        <w:gridCol w:w="4811"/>
        <w:gridCol w:w="52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-595128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8"/>
        <w:gridCol w:w="2377"/>
        <w:gridCol w:w="1389"/>
        <w:gridCol w:w="1389"/>
        <w:gridCol w:w="575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2101"/>
        <w:gridCol w:w="2101"/>
        <w:gridCol w:w="2415"/>
        <w:gridCol w:w="42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3-6 от 17 мая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 от 24 декабря 2015 года</w:t>
            </w:r>
          </w:p>
        </w:tc>
      </w:tr>
    </w:tbl>
    <w:bookmarkStart w:name="z26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2016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2208"/>
        <w:gridCol w:w="1619"/>
        <w:gridCol w:w="1813"/>
        <w:gridCol w:w="552"/>
        <w:gridCol w:w="553"/>
        <w:gridCol w:w="1105"/>
        <w:gridCol w:w="1"/>
        <w:gridCol w:w="1058"/>
        <w:gridCol w:w="1106"/>
        <w:gridCol w:w="1106"/>
      </w:tblGrid>
      <w:tr>
        <w:trPr>
          <w:trHeight w:val="3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005. "Организация бесплатного подвоза учащихся до школы и обратно в сельской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 "Благоустройство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022. 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аула Б. Момышулы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Аксайского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Актюбинского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Боралдайского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Нурлыкентского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Шакпакского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Карасазского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Кызыларыкского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Жетитобинского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Кокбастауского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Куренбельского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Кошкаратинского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Мынбулакского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Биликольского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