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46bd" w14:textId="2994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2016 год в Жуалынском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6 сентября 2016 года № 216. Зарегистрировано Департаментом юстиции Жамбылской области 11 октября 2016 года № 3171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в Жуалынском районе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Жуалынского района Адилбакова Айбара Кунтуовича.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Уркумбаев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 от "06"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сентября 2016 года № 216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2016 год в Жуалынском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1"/>
        <w:gridCol w:w="1929"/>
        <w:gridCol w:w="1492"/>
        <w:gridCol w:w="2369"/>
        <w:gridCol w:w="2369"/>
        <w:gridCol w:w="1930"/>
      </w:tblGrid>
      <w:tr>
        <w:trPr>
          <w:trHeight w:val="30" w:hRule="atLeast"/>
        </w:trPr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(мест) в том числе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(мест)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Товарищество с ограниченной ответственностью детский сад "Еркемай"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