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6d71" w14:textId="2446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Кордайского районного акимата Жамбылской области от 16 февраля 2016 года № 49. Зарегистрировано Департаментом юстиции Жамбылской области 17 марта 2016 года № 2997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образования акимата Кордайского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Б. Жамангозова.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 № 49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25"/>
        <w:gridCol w:w="2044"/>
        <w:gridCol w:w="2044"/>
        <w:gridCol w:w="2472"/>
        <w:gridCol w:w="2473"/>
        <w:gridCol w:w="2046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