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7acc" w14:textId="ac27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26 февраля 2016 года № 83. Зарегистрировано Департаментом юстиции Жамбылской области 31 марта 2016 года № 3012. Утратило силу постановлением акимата Кордайского района Жамбылской области от 13 марта 2017 года № 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Кордайского района Жамбылской области от 13.03.2017 года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Т. Ботабекова.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Кордайского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2016 года № 83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Методика оценки деятельности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акима района, аульных округов и районных исполнительных органов,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Комиссии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для заместителей акима и руководителя аппарата акима района, акимов аульных округов и руководителей районных исполнительных органов, финансируемых из местного бюджета является аким района, а для административных государственных служащих корпуса "Б" аппаратов акима района, аульных округов и районных исполнительных органов, финансируемых из местного бюджета является руководитель аппарата акима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или распоряжения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подразделения управления персоналом аппарата акима района.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4224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82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6957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"удовлетворительно"(от 80 до 105 баллов) – 3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40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который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составляется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индивидуальный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7"/>
        <w:gridCol w:w="5780"/>
        <w:gridCol w:w="3143"/>
      </w:tblGrid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757"/>
        <w:gridCol w:w="1131"/>
        <w:gridCol w:w="787"/>
        <w:gridCol w:w="679"/>
        <w:gridCol w:w="683"/>
        <w:gridCol w:w="3205"/>
        <w:gridCol w:w="2590"/>
        <w:gridCol w:w="407"/>
        <w:gridCol w:w="425"/>
      </w:tblGrid>
      <w:tr>
        <w:trPr>
          <w:trHeight w:val="30" w:hRule="atLeast"/>
        </w:trPr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нарушениятрудовойдисциплины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района, аульных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государственного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оценки: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квартальная/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годовая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оцениваемый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период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(квартал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(или)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случае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наличии).,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наличии).,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(Ф.И.О(при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его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наличии).,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