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d7bf" w14:textId="33fd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маслихата Кордайского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4 марта 2016 года № 53-3. Зарегистрировано Департаментом юстиции Жамбылской области 8 апреля 2016 года № 3025. Утратило силу решением Кордайского районного маслихата Жамбылской области от 13 апреля 2017 года №14-10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Кордайского районного маслихата Жамбылской области от 13.04.2017 </w:t>
      </w:r>
      <w:r>
        <w:rPr>
          <w:rFonts w:ascii="Times New Roman"/>
          <w:b w:val="false"/>
          <w:i w:val="false"/>
          <w:color w:val="ff0000"/>
          <w:sz w:val="28"/>
        </w:rPr>
        <w:t>№14-10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Кордайский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прилагаемую Методику оценки деятельности административных государственных служащих корпуса "Б" аппарата маслихата Кордайского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руководителя аппарата Кордайского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2016 года №53-3 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аппарата маслихата Кордайского района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Кордайского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(далее – служащие корпуса "Б") коммунального государственного учреждения "Аппарат маслихата Кордайского района"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 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аппарат маслихата Кордайского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секретарь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 аппарата маслихата, в должностные обязанности которого входит ведение кадровой работы аппарата маслихата (далее – главный специалист).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приложению 1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аппарат маслихата.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Аппарат маслихата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аппарата маслихата,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аппаратом маслихата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приложению 3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30. Перечень лиц (не более трех), указанных в подпунктах 2) и 3) пункта 29 настоящей Методики, определяется аппаратом маслихата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Лица, указанные в пункте 29 настоящей Методики, заполняют оценочный лист круговой оценки по форме согласно приложению 4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аппарат маслихата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Аппарат маслихата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276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049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Аппарат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 приложению 5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аппаратом маслихата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Аппарат маслихата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аппарата маслихата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в аппарате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</w:t>
            </w:r>
          </w:p>
        </w:tc>
      </w:tr>
    </w:tbl>
    <w:bookmarkStart w:name="z1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служащего корпуса "Б"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5"/>
        <w:gridCol w:w="5490"/>
        <w:gridCol w:w="2595"/>
      </w:tblGrid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9"/>
        <w:gridCol w:w="6691"/>
      </w:tblGrid>
      <w:tr>
        <w:trPr>
          <w:trHeight w:val="30" w:hRule="atLeast"/>
        </w:trPr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</w:t>
            </w:r>
          </w:p>
        </w:tc>
      </w:tr>
    </w:tbl>
    <w:bookmarkStart w:name="z1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5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8"/>
        <w:gridCol w:w="6732"/>
      </w:tblGrid>
      <w:tr>
        <w:trPr>
          <w:trHeight w:val="30" w:hRule="atLeast"/>
        </w:trPr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</w:t>
            </w:r>
          </w:p>
        </w:tc>
      </w:tr>
    </w:tbl>
    <w:bookmarkStart w:name="z1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bookmarkStart w:name="z16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9"/>
        <w:gridCol w:w="6371"/>
      </w:tblGrid>
      <w:tr>
        <w:trPr>
          <w:trHeight w:val="30" w:hRule="atLeast"/>
        </w:trPr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</w:t>
            </w:r>
          </w:p>
        </w:tc>
      </w:tr>
    </w:tbl>
    <w:bookmarkStart w:name="z18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bookmarkStart w:name="z18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</w:t>
            </w:r>
          </w:p>
        </w:tc>
      </w:tr>
    </w:tbl>
    <w:bookmarkStart w:name="z20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bookmarkStart w:name="z20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