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4a4" w14:textId="68a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2015 года №49-3 "О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13 мая 2016 года № 3-2. Зарегистрировано Департаментом юстиции Жамбылской области 17 мая 2016 года № 3065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№3057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30 декабря 2015 года за №219-220) следующие изменения: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"10 306 671" заменить цифрами "10 349 967";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"1 121 583" заменить цифрами "1 127 953";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"21 500" заменить цифрами "35 383";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"29 800" заменить цифрами "56 800";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"9 133 778" заменить цифрами "9 129 831";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"11 197 424" заменить цифрами "11 240 720".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 2016 года № 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2015 года № 49-3 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6"/>
        <w:gridCol w:w="6062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6"/>
        <w:gridCol w:w="736"/>
        <w:gridCol w:w="4708"/>
        <w:gridCol w:w="4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 49-3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2016-2018 годы по программам 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9"/>
        <w:gridCol w:w="1859"/>
        <w:gridCol w:w="1859"/>
        <w:gridCol w:w="1424"/>
        <w:gridCol w:w="1425"/>
        <w:gridCol w:w="1425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368"/>
        <w:gridCol w:w="1368"/>
        <w:gridCol w:w="1368"/>
        <w:gridCol w:w="1155"/>
        <w:gridCol w:w="1047"/>
        <w:gridCol w:w="1048"/>
        <w:gridCol w:w="1048"/>
        <w:gridCol w:w="1048"/>
        <w:gridCol w:w="1048"/>
      </w:tblGrid>
      <w:tr>
        <w:trPr>
          <w:trHeight w:val="3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593"/>
        <w:gridCol w:w="1593"/>
        <w:gridCol w:w="1593"/>
        <w:gridCol w:w="1593"/>
        <w:gridCol w:w="1594"/>
        <w:gridCol w:w="1594"/>
      </w:tblGrid>
      <w:tr>
        <w:trPr>
          <w:trHeight w:val="30" w:hRule="atLeast"/>
        </w:trPr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2016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 № 49-3</w:t>
            </w:r>
          </w:p>
        </w:tc>
      </w:tr>
    </w:tbl>
    <w:bookmarkStart w:name="z3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Беткайнарского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Кордайского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Сортобинского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Сулуторского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