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3fc7" w14:textId="cc63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23 декабря 2016 года № 10-3. Зарегистрировано Департаментом юстиции Жамбылской области 27 декабря 2016 года № 3267.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решением Жамбылского областного маслихата "Об областном бюджете на 2017 – 2019 годы" от 9 декабря 2016 года №7-3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3260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13 997 887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1 908 394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28 915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82 925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11 977 653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14 198 431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130 764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146 350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15 676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</w:t>
      </w:r>
      <w:r>
        <w:rPr>
          <w:rFonts w:ascii="Times New Roman"/>
          <w:b w:val="false"/>
          <w:i w:val="false"/>
          <w:color w:val="000000"/>
          <w:sz w:val="28"/>
        </w:rPr>
        <w:t>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- 130 764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130 764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146 350 тысяч тенге;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15 676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Кордайского районного маслихата Жамбылской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13.04.2017 </w:t>
      </w:r>
      <w:r>
        <w:rPr>
          <w:rFonts w:ascii="Times New Roman"/>
          <w:b w:val="false"/>
          <w:i w:val="false"/>
          <w:color w:val="ff0000"/>
          <w:sz w:val="28"/>
        </w:rPr>
        <w:t>№ 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21.06.2017 </w:t>
      </w:r>
      <w:r>
        <w:rPr>
          <w:rFonts w:ascii="Times New Roman"/>
          <w:b w:val="false"/>
          <w:i w:val="false"/>
          <w:color w:val="ff0000"/>
          <w:sz w:val="28"/>
        </w:rPr>
        <w:t>№16-2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15.08.2017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18.10.2017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28.11.2017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; (вводится в действие с 01.01.2017) 20.12.2017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надбавку в 2017 – 2019 годах к должностным окладам в размере 25 процентов проживающим и работающим в сельской местности специалистам государственных учреждений и организаций образования, социального обеспечения, культуры и спорта, финансируемых из районного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2017 год объем субвенции, передаваемой из областного бюджета в районный бюджет, в сумме 9 443 677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объема средств, выделенных из районного бюджета на 2017 – 2019 годы по программам в разрезе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2017 год в сумме 12 238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Кордайского районного маслихата Жамбылской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19.05.2017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21.06.2017 </w:t>
      </w:r>
      <w:r>
        <w:rPr>
          <w:rFonts w:ascii="Times New Roman"/>
          <w:b w:val="false"/>
          <w:i w:val="false"/>
          <w:color w:val="ff0000"/>
          <w:sz w:val="28"/>
        </w:rPr>
        <w:t>№16-2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28.11.2017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объем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2016 года №10-3 </w:t>
            </w:r>
          </w:p>
        </w:tc>
      </w:tr>
    </w:tbl>
    <w:bookmarkStart w:name="z2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2017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Кордайского районного маслихата Жамбылской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13 997 887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11 977 653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11 977 653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11 977 653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14 198 431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6992652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  <w:bookmarkEnd w:id="4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1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1"/>
        <w:gridCol w:w="301"/>
        <w:gridCol w:w="4664"/>
        <w:gridCol w:w="5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4"/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-130673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  <w:bookmarkEnd w:id="56"/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2689"/>
        <w:gridCol w:w="3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9"/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2016 года № 10-3 </w:t>
            </w:r>
          </w:p>
        </w:tc>
      </w:tr>
    </w:tbl>
    <w:bookmarkStart w:name="z25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13972871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11726422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11726422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11726422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84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88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441"/>
        <w:gridCol w:w="441"/>
        <w:gridCol w:w="6842"/>
        <w:gridCol w:w="2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93"/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97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</w:p>
          <w:bookmarkEnd w:id="101"/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2016 года № 10-3 </w:t>
            </w:r>
          </w:p>
        </w:tc>
      </w:tr>
    </w:tbl>
    <w:bookmarkStart w:name="z46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11991033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11991033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11991033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60"/>
        <w:gridCol w:w="2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7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441"/>
        <w:gridCol w:w="441"/>
        <w:gridCol w:w="6842"/>
        <w:gridCol w:w="2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bookmarkEnd w:id="136"/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9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7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2016 года №10-3</w:t>
            </w:r>
          </w:p>
        </w:tc>
      </w:tr>
    </w:tbl>
    <w:bookmarkStart w:name="z66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5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10-3</w:t>
            </w:r>
          </w:p>
        </w:tc>
      </w:tr>
    </w:tbl>
    <w:bookmarkStart w:name="z27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объема средств, выделенных из районного бюджета на 2017-2019 годы по программам в разрезе сельских округов</w:t>
      </w:r>
    </w:p>
    <w:bookmarkEnd w:id="153"/>
    <w:bookmarkStart w:name="z2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Кордайского районного маслихата Жамбылской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027"/>
        <w:gridCol w:w="1027"/>
        <w:gridCol w:w="1027"/>
        <w:gridCol w:w="1027"/>
        <w:gridCol w:w="1027"/>
        <w:gridCol w:w="1027"/>
        <w:gridCol w:w="800"/>
        <w:gridCol w:w="801"/>
        <w:gridCol w:w="801"/>
        <w:gridCol w:w="801"/>
        <w:gridCol w:w="801"/>
        <w:gridCol w:w="801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  <w:bookmarkEnd w:id="155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  <w:bookmarkEnd w:id="15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Аухаттинского сельского округа"</w:t>
            </w:r>
          </w:p>
          <w:bookmarkEnd w:id="15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Беткайнарского сельского округа"</w:t>
            </w:r>
          </w:p>
          <w:bookmarkEnd w:id="15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  <w:bookmarkEnd w:id="15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Какпатасского сельского округа"</w:t>
            </w:r>
          </w:p>
          <w:bookmarkEnd w:id="16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Каракемерского сельского округа"</w:t>
            </w:r>
          </w:p>
          <w:bookmarkEnd w:id="16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Карасайского сельского округа"</w:t>
            </w:r>
          </w:p>
          <w:bookmarkEnd w:id="16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Карасуского сельского округа"</w:t>
            </w:r>
          </w:p>
          <w:bookmarkEnd w:id="16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Касыкского сельского округа"</w:t>
            </w:r>
          </w:p>
          <w:bookmarkEnd w:id="16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Кененского сельского округа"</w:t>
            </w:r>
          </w:p>
          <w:bookmarkEnd w:id="16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Кордайского сельского округа"</w:t>
            </w:r>
          </w:p>
          <w:bookmarkEnd w:id="16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Масанчинского сельского округа"</w:t>
            </w:r>
          </w:p>
          <w:bookmarkEnd w:id="16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Ногайбайского сельского округа"</w:t>
            </w:r>
          </w:p>
          <w:bookmarkEnd w:id="16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Отарского сельского округа"</w:t>
            </w:r>
          </w:p>
          <w:bookmarkEnd w:id="16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Сарыбулакского сельского округа"</w:t>
            </w:r>
          </w:p>
          <w:bookmarkEnd w:id="17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Сортобинского сельского округа"</w:t>
            </w:r>
          </w:p>
          <w:bookmarkEnd w:id="17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Степновского сельского округа"</w:t>
            </w:r>
          </w:p>
          <w:bookmarkEnd w:id="17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  <w:bookmarkEnd w:id="17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  <w:bookmarkEnd w:id="17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7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10-3</w:t>
            </w:r>
          </w:p>
        </w:tc>
      </w:tr>
    </w:tbl>
    <w:bookmarkStart w:name="z70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Кордайского районного маслихата Жамбылской области от 15.08.2017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5016"/>
        <w:gridCol w:w="5160"/>
      </w:tblGrid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Аухаттинского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Беткайнарского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Какпатасского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Каракемерского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Карасайского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Карасуского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Касыкского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Кененского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Кордайского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Масанчинского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Ногайбайского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Отарского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Сарыбулакского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Сортобинского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Степновского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