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9fa" w14:textId="03fc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акимата Жамбылской области от 25 января 2016 года № 26. Зарегистрировано Департаментом юстиции Жамбылской области 05 февраля 2016 года № 2927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40 лет Казахстана села Сарымолдаева, Сарымолдаевского сельского округа на Салы Бутабаева.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Сарымолдаевского сельского округа Е.Киргизбаева.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