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6c19" w14:textId="5016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Меркенского районного акимата Жамбылской области от 17 марта 2016 года № 95. Зарегистрировано Департаментом юстиции Жамбылской области 4 апреля 2016 года № 3015. Утратило силу постановлением акимата Меркенского района Жамбылской области от 30 марта 2017 года №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Меркенского района Жамбылской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Е. Акек.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2016 года № 95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района, аульных округов и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настоящем 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для заместителей акима и руководителя аппарата акима района, акимов аульных округов и руководителей районных исполнительных органов, финансируемых из местного бюджета является аким района, а для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является руководитель аппарата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подразделения управления персоналом аппарата акима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год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местного бюджета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561"/>
        <w:gridCol w:w="2551"/>
        <w:gridCol w:w="455"/>
        <w:gridCol w:w="1849"/>
        <w:gridCol w:w="3682"/>
        <w:gridCol w:w="1143"/>
        <w:gridCol w:w="108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