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132" w14:textId="6af8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 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12 мая 2016 года № 2-2. Зарегистрировано Департаментом юстиции Жамбылской области 16 мая 2016 года № 3064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апреля 2016 года "О внесении изменений в решение Жамбылского областного маслихата от 14 декабря 2015 года № 43-3" "Об областном бюджете на 2016-2018 годы" (зарегистрировано в Реестре государственной регистрации нормативных правовых актов № 3057)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№ 2869, опубликовано 15 января 2016 года в газете "Меркі тынысы-Меркенский вестник" за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"8 085 150" заменить цифрами "8 488 261";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"1 212 504" заменить цифрами "1 242 504";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"6 845 846" заменить цифрами "7 218 957";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"8 233 117" заменить цифрами "8 636 228";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индустриально-инновационного развития, финансам, бюджету, налогам 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Сейсенбаев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16"/>
        <w:gridCol w:w="10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3195"/>
        <w:gridCol w:w="1573"/>
        <w:gridCol w:w="1457"/>
        <w:gridCol w:w="2762"/>
        <w:gridCol w:w="1571"/>
      </w:tblGrid>
      <w:tr>
        <w:trPr>
          <w:trHeight w:val="30" w:hRule="atLeast"/>
        </w:trPr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